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59E2" w14:textId="5167ECB7" w:rsidR="00A92391" w:rsidRPr="000803F7" w:rsidRDefault="009A7DC6" w:rsidP="000803F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0803F7">
        <w:rPr>
          <w:rFonts w:ascii="Times New Roman" w:hAnsi="Times New Roman" w:cs="Times New Roman"/>
          <w:b/>
          <w:bCs/>
          <w:sz w:val="48"/>
          <w:szCs w:val="48"/>
          <w:lang w:val="ru-RU"/>
        </w:rPr>
        <w:t>Техническое задание на закупку техники</w:t>
      </w:r>
      <w:r w:rsidR="000803F7" w:rsidRPr="000803F7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для АО «НМПЦ»</w:t>
      </w:r>
    </w:p>
    <w:p w14:paraId="5D3916E8" w14:textId="77777777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>Ноутбук категории «компактный» – 2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3"/>
        <w:gridCol w:w="2778"/>
        <w:gridCol w:w="2775"/>
      </w:tblGrid>
      <w:tr w:rsidR="000803F7" w:rsidRPr="000803F7" w14:paraId="07298276" w14:textId="77777777" w:rsidTr="000803F7">
        <w:tc>
          <w:tcPr>
            <w:tcW w:w="2880" w:type="dxa"/>
            <w:vAlign w:val="center"/>
          </w:tcPr>
          <w:p w14:paraId="4D91A68E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67AF6F6C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50527A45" w14:textId="77777777" w:rsidR="00A92391" w:rsidRPr="0060659C" w:rsidRDefault="009A7DC6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0803F7" w:rsidRPr="000803F7" w14:paraId="0D75A62E" w14:textId="77777777" w:rsidTr="000803F7">
        <w:tc>
          <w:tcPr>
            <w:tcW w:w="2880" w:type="dxa"/>
            <w:vAlign w:val="center"/>
          </w:tcPr>
          <w:p w14:paraId="4B076441" w14:textId="1A3D17E7" w:rsidR="000803F7" w:rsidRPr="0060659C" w:rsidRDefault="000803F7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880" w:type="dxa"/>
            <w:vAlign w:val="center"/>
          </w:tcPr>
          <w:p w14:paraId="759DF9B0" w14:textId="638A626D" w:rsidR="000803F7" w:rsidRPr="0060659C" w:rsidRDefault="000803F7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</w:t>
            </w:r>
          </w:p>
        </w:tc>
        <w:tc>
          <w:tcPr>
            <w:tcW w:w="2880" w:type="dxa"/>
            <w:vAlign w:val="center"/>
          </w:tcPr>
          <w:p w14:paraId="4880BA3E" w14:textId="77777777" w:rsidR="000803F7" w:rsidRPr="000803F7" w:rsidRDefault="000803F7" w:rsidP="000803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3F7" w:rsidRPr="000803F7" w14:paraId="161E79E5" w14:textId="77777777" w:rsidTr="000803F7">
        <w:tc>
          <w:tcPr>
            <w:tcW w:w="2880" w:type="dxa"/>
            <w:vAlign w:val="center"/>
          </w:tcPr>
          <w:p w14:paraId="5E7E90B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880" w:type="dxa"/>
          </w:tcPr>
          <w:p w14:paraId="388321B0" w14:textId="1B437B20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Intel Core i5-7(13/14 Gen)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Ultra 5/7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880" w:type="dxa"/>
          </w:tcPr>
          <w:p w14:paraId="19B028EB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7E14758A" w14:textId="77777777" w:rsidTr="000803F7">
        <w:tc>
          <w:tcPr>
            <w:tcW w:w="2880" w:type="dxa"/>
            <w:vAlign w:val="center"/>
          </w:tcPr>
          <w:p w14:paraId="2A36F459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880" w:type="dxa"/>
          </w:tcPr>
          <w:p w14:paraId="1948CFFA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16/32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195F74E7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2EA857C4" w14:textId="77777777" w:rsidTr="000803F7">
        <w:tc>
          <w:tcPr>
            <w:tcW w:w="2880" w:type="dxa"/>
            <w:vAlign w:val="center"/>
          </w:tcPr>
          <w:p w14:paraId="71EE351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880" w:type="dxa"/>
          </w:tcPr>
          <w:p w14:paraId="5A781DF4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Tb</w:t>
            </w:r>
            <w:proofErr w:type="spellEnd"/>
          </w:p>
        </w:tc>
        <w:tc>
          <w:tcPr>
            <w:tcW w:w="2880" w:type="dxa"/>
          </w:tcPr>
          <w:p w14:paraId="4D220F0E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0032DF73" w14:textId="77777777" w:rsidTr="000803F7">
        <w:tc>
          <w:tcPr>
            <w:tcW w:w="2880" w:type="dxa"/>
            <w:vAlign w:val="center"/>
          </w:tcPr>
          <w:p w14:paraId="0B3BBF37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880" w:type="dxa"/>
          </w:tcPr>
          <w:p w14:paraId="0E235FA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 / Дискретная</w:t>
            </w:r>
          </w:p>
        </w:tc>
        <w:tc>
          <w:tcPr>
            <w:tcW w:w="2880" w:type="dxa"/>
          </w:tcPr>
          <w:p w14:paraId="7E182AE7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0A82B657" w14:textId="77777777" w:rsidTr="000803F7">
        <w:tc>
          <w:tcPr>
            <w:tcW w:w="2880" w:type="dxa"/>
            <w:vAlign w:val="center"/>
          </w:tcPr>
          <w:p w14:paraId="3AB2F83F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экрана</w:t>
            </w:r>
          </w:p>
        </w:tc>
        <w:tc>
          <w:tcPr>
            <w:tcW w:w="2880" w:type="dxa"/>
          </w:tcPr>
          <w:p w14:paraId="7EEA6EF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13–14 2K</w:t>
            </w:r>
          </w:p>
        </w:tc>
        <w:tc>
          <w:tcPr>
            <w:tcW w:w="2880" w:type="dxa"/>
          </w:tcPr>
          <w:p w14:paraId="02AEE48D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0803F7" w14:paraId="65C0463C" w14:textId="77777777" w:rsidTr="000803F7">
        <w:tc>
          <w:tcPr>
            <w:tcW w:w="2880" w:type="dxa"/>
            <w:vAlign w:val="center"/>
          </w:tcPr>
          <w:p w14:paraId="5399D52A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880" w:type="dxa"/>
          </w:tcPr>
          <w:p w14:paraId="4F938783" w14:textId="402C63E9" w:rsidR="00A92391" w:rsidRPr="007C62E2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1 × USB Type-C 3.2 Gen1, 2 × USB Type-A 3.2 Gen1, 1 × USB 2.0, 1 × HDMI,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  <w:proofErr w:type="spellEnd"/>
            <w:r w:rsidR="000803F7"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69C28048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7C0C7E" w14:paraId="3D2DC283" w14:textId="77777777" w:rsidTr="000803F7">
        <w:tc>
          <w:tcPr>
            <w:tcW w:w="2880" w:type="dxa"/>
            <w:vAlign w:val="center"/>
          </w:tcPr>
          <w:p w14:paraId="1C536436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880" w:type="dxa"/>
          </w:tcPr>
          <w:p w14:paraId="46381B1F" w14:textId="1BF796E6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-Fi 802.11n/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ac</w:t>
            </w:r>
            <w:proofErr w:type="spellEnd"/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 Гбит Ethernet (через переходник)</w:t>
            </w:r>
          </w:p>
        </w:tc>
        <w:tc>
          <w:tcPr>
            <w:tcW w:w="2880" w:type="dxa"/>
          </w:tcPr>
          <w:p w14:paraId="7175543E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7C0C7E" w14:paraId="6CBDC967" w14:textId="77777777" w:rsidTr="000803F7">
        <w:tc>
          <w:tcPr>
            <w:tcW w:w="2880" w:type="dxa"/>
            <w:vAlign w:val="center"/>
          </w:tcPr>
          <w:p w14:paraId="1F8BFC53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Аксессуары</w:t>
            </w:r>
          </w:p>
        </w:tc>
        <w:tc>
          <w:tcPr>
            <w:tcW w:w="2880" w:type="dxa"/>
          </w:tcPr>
          <w:p w14:paraId="585BC2BC" w14:textId="34592D73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Клавиатура, Мышь,</w:t>
            </w:r>
            <w:r w:rsidR="007C62E2" w:rsidRPr="007C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 90*40см,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Гарнитура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03F7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(Наушники)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USB-хаб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03F7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 </w:t>
            </w:r>
            <w:proofErr w:type="spellStart"/>
            <w:r w:rsidR="000803F7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Lan</w:t>
            </w:r>
            <w:proofErr w:type="spellEnd"/>
            <w:r w:rsidR="000803F7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80" w:type="dxa"/>
          </w:tcPr>
          <w:p w14:paraId="534A842E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0803F7" w14:paraId="5E10D03E" w14:textId="77777777" w:rsidTr="000803F7">
        <w:tc>
          <w:tcPr>
            <w:tcW w:w="2880" w:type="dxa"/>
            <w:vAlign w:val="center"/>
          </w:tcPr>
          <w:p w14:paraId="47E45573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880" w:type="dxa"/>
          </w:tcPr>
          <w:p w14:paraId="1DAEFF4F" w14:textId="29A29854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Windows </w:t>
            </w:r>
            <w:r w:rsidR="0060659C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80" w:type="dxa"/>
          </w:tcPr>
          <w:p w14:paraId="5D854E11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98" w:rsidRPr="000803F7" w14:paraId="07C68F99" w14:textId="77777777" w:rsidTr="000803F7">
        <w:tc>
          <w:tcPr>
            <w:tcW w:w="2880" w:type="dxa"/>
            <w:vAlign w:val="center"/>
          </w:tcPr>
          <w:p w14:paraId="4611D435" w14:textId="1B25D66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880" w:type="dxa"/>
          </w:tcPr>
          <w:p w14:paraId="3506CE7F" w14:textId="0D76A83A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880" w:type="dxa"/>
          </w:tcPr>
          <w:p w14:paraId="612C9E6C" w14:textId="77777777" w:rsidR="00E70598" w:rsidRPr="000803F7" w:rsidRDefault="00E70598" w:rsidP="00E7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7C0C7E" w14:paraId="4092C05B" w14:textId="77777777" w:rsidTr="000803F7">
        <w:tc>
          <w:tcPr>
            <w:tcW w:w="2880" w:type="dxa"/>
            <w:vAlign w:val="center"/>
          </w:tcPr>
          <w:p w14:paraId="677F8572" w14:textId="77777777" w:rsidR="00A92391" w:rsidRPr="0060659C" w:rsidRDefault="009A7DC6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2880" w:type="dxa"/>
          </w:tcPr>
          <w:p w14:paraId="222F4E57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Лёгкий корпус (алюминий, карбон), высокая автономность</w:t>
            </w:r>
          </w:p>
        </w:tc>
        <w:tc>
          <w:tcPr>
            <w:tcW w:w="2880" w:type="dxa"/>
          </w:tcPr>
          <w:p w14:paraId="0BDD36FA" w14:textId="77777777" w:rsidR="00A92391" w:rsidRPr="000803F7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7C0C7E" w14:paraId="14185447" w14:textId="77777777" w:rsidTr="000803F7">
        <w:tc>
          <w:tcPr>
            <w:tcW w:w="2880" w:type="dxa"/>
            <w:vAlign w:val="center"/>
          </w:tcPr>
          <w:p w14:paraId="44D001CD" w14:textId="5CEF4C9A" w:rsidR="0060659C" w:rsidRPr="0060659C" w:rsidRDefault="0060659C" w:rsidP="000803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7AE1F3CE" w14:textId="79804E99" w:rsidR="0060659C" w:rsidRPr="0060659C" w:rsidRDefault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495319F9" w14:textId="77777777" w:rsidR="0060659C" w:rsidRPr="000803F7" w:rsidRDefault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D2A26D8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58EA2AFD" w14:textId="0ACCC83B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>Ноутбук категории «базовый» – 25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3"/>
        <w:gridCol w:w="2778"/>
        <w:gridCol w:w="2775"/>
      </w:tblGrid>
      <w:tr w:rsidR="000803F7" w:rsidRPr="0060659C" w14:paraId="65CAC74B" w14:textId="77777777" w:rsidTr="0060659C">
        <w:tc>
          <w:tcPr>
            <w:tcW w:w="2880" w:type="dxa"/>
            <w:vAlign w:val="center"/>
          </w:tcPr>
          <w:p w14:paraId="0E914F98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77A73BA1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65A77F48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E70598" w:rsidRPr="0060659C" w14:paraId="1C2B8717" w14:textId="77777777" w:rsidTr="0057249B">
        <w:tc>
          <w:tcPr>
            <w:tcW w:w="2880" w:type="dxa"/>
          </w:tcPr>
          <w:p w14:paraId="376F390A" w14:textId="7DD01DD7" w:rsidR="00E70598" w:rsidRPr="00E70598" w:rsidRDefault="00E70598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880" w:type="dxa"/>
          </w:tcPr>
          <w:p w14:paraId="40EBFB24" w14:textId="3415B9AB" w:rsidR="00E70598" w:rsidRPr="00E70598" w:rsidRDefault="00E70598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</w:t>
            </w:r>
          </w:p>
        </w:tc>
        <w:tc>
          <w:tcPr>
            <w:tcW w:w="2880" w:type="dxa"/>
            <w:vAlign w:val="center"/>
          </w:tcPr>
          <w:p w14:paraId="380E6AFF" w14:textId="77777777" w:rsidR="00E70598" w:rsidRPr="0060659C" w:rsidRDefault="00E70598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803F7" w:rsidRPr="00E70598" w14:paraId="32D4BB5C" w14:textId="77777777" w:rsidTr="0060659C">
        <w:tc>
          <w:tcPr>
            <w:tcW w:w="2880" w:type="dxa"/>
            <w:vAlign w:val="center"/>
          </w:tcPr>
          <w:p w14:paraId="2F4C75CB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880" w:type="dxa"/>
          </w:tcPr>
          <w:p w14:paraId="234FB5A7" w14:textId="77777777" w:rsidR="00A92391" w:rsidRPr="00E70598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Intel Core i5(13/14 Gen)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E70598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880" w:type="dxa"/>
          </w:tcPr>
          <w:p w14:paraId="43F89764" w14:textId="77777777" w:rsidR="00A92391" w:rsidRPr="00E70598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7B93A9FC" w14:textId="77777777" w:rsidTr="0060659C">
        <w:tc>
          <w:tcPr>
            <w:tcW w:w="2880" w:type="dxa"/>
            <w:vAlign w:val="center"/>
          </w:tcPr>
          <w:p w14:paraId="26247EB5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880" w:type="dxa"/>
          </w:tcPr>
          <w:p w14:paraId="611DA7C4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49B9E504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7627409F" w14:textId="77777777" w:rsidTr="0060659C">
        <w:tc>
          <w:tcPr>
            <w:tcW w:w="2880" w:type="dxa"/>
            <w:vAlign w:val="center"/>
          </w:tcPr>
          <w:p w14:paraId="6AED1916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880" w:type="dxa"/>
          </w:tcPr>
          <w:p w14:paraId="24E85A9A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00E8984C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2A5D78A6" w14:textId="77777777" w:rsidTr="0060659C">
        <w:tc>
          <w:tcPr>
            <w:tcW w:w="2880" w:type="dxa"/>
            <w:vAlign w:val="center"/>
          </w:tcPr>
          <w:p w14:paraId="5AE709A0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880" w:type="dxa"/>
          </w:tcPr>
          <w:p w14:paraId="6C6919DC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</w:t>
            </w:r>
          </w:p>
        </w:tc>
        <w:tc>
          <w:tcPr>
            <w:tcW w:w="2880" w:type="dxa"/>
          </w:tcPr>
          <w:p w14:paraId="17120BDA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44ECD8F5" w14:textId="77777777" w:rsidTr="0060659C">
        <w:tc>
          <w:tcPr>
            <w:tcW w:w="2880" w:type="dxa"/>
            <w:vAlign w:val="center"/>
          </w:tcPr>
          <w:p w14:paraId="5EEA3299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экрана</w:t>
            </w:r>
          </w:p>
        </w:tc>
        <w:tc>
          <w:tcPr>
            <w:tcW w:w="2880" w:type="dxa"/>
          </w:tcPr>
          <w:p w14:paraId="59A3FD8F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15–16 FHD</w:t>
            </w:r>
          </w:p>
        </w:tc>
        <w:tc>
          <w:tcPr>
            <w:tcW w:w="2880" w:type="dxa"/>
          </w:tcPr>
          <w:p w14:paraId="034338F6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3FABF153" w14:textId="77777777" w:rsidTr="0060659C">
        <w:tc>
          <w:tcPr>
            <w:tcW w:w="2880" w:type="dxa"/>
            <w:vAlign w:val="center"/>
          </w:tcPr>
          <w:p w14:paraId="4D4C138F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880" w:type="dxa"/>
          </w:tcPr>
          <w:p w14:paraId="7A973CA6" w14:textId="13716693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1 × USB Type-C 3.2 Gen1, 2 × USB Type-A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Gen1, 1 × USB 2.0, 1 × HDMI,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  <w:proofErr w:type="spellEnd"/>
          </w:p>
        </w:tc>
        <w:tc>
          <w:tcPr>
            <w:tcW w:w="2880" w:type="dxa"/>
          </w:tcPr>
          <w:p w14:paraId="16FE9522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3A2C6DEB" w14:textId="77777777" w:rsidTr="0060659C">
        <w:tc>
          <w:tcPr>
            <w:tcW w:w="2880" w:type="dxa"/>
            <w:vAlign w:val="center"/>
          </w:tcPr>
          <w:p w14:paraId="4255CAE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880" w:type="dxa"/>
          </w:tcPr>
          <w:p w14:paraId="7056D4C4" w14:textId="07D7931F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Wi-Fi 802.11n/ac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/ax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Гбит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Ethernet</w:t>
            </w:r>
          </w:p>
        </w:tc>
        <w:tc>
          <w:tcPr>
            <w:tcW w:w="2880" w:type="dxa"/>
          </w:tcPr>
          <w:p w14:paraId="4E2D47E8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7C0C7E" w14:paraId="4077719F" w14:textId="77777777" w:rsidTr="0060659C">
        <w:tc>
          <w:tcPr>
            <w:tcW w:w="2880" w:type="dxa"/>
            <w:vAlign w:val="center"/>
          </w:tcPr>
          <w:p w14:paraId="558193A8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Аксессуары</w:t>
            </w:r>
          </w:p>
        </w:tc>
        <w:tc>
          <w:tcPr>
            <w:tcW w:w="2880" w:type="dxa"/>
          </w:tcPr>
          <w:p w14:paraId="670A7237" w14:textId="265A3DEB" w:rsidR="00A92391" w:rsidRPr="0060659C" w:rsidRDefault="007C62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Клавиатура, Мышь,</w:t>
            </w:r>
            <w:r w:rsidRPr="007C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 90*40см,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Гарнитура (Наушники), USB-хаб (с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Lan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80" w:type="dxa"/>
          </w:tcPr>
          <w:p w14:paraId="16CC8E2F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60AB7BFB" w14:textId="77777777" w:rsidTr="0060659C">
        <w:tc>
          <w:tcPr>
            <w:tcW w:w="2880" w:type="dxa"/>
            <w:vAlign w:val="center"/>
          </w:tcPr>
          <w:p w14:paraId="414EC4B7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880" w:type="dxa"/>
          </w:tcPr>
          <w:p w14:paraId="05DD8629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Windows</w:t>
            </w:r>
          </w:p>
        </w:tc>
        <w:tc>
          <w:tcPr>
            <w:tcW w:w="2880" w:type="dxa"/>
          </w:tcPr>
          <w:p w14:paraId="1E709908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0598" w:rsidRPr="0060659C" w14:paraId="0D3F32A9" w14:textId="77777777" w:rsidTr="0060659C">
        <w:tc>
          <w:tcPr>
            <w:tcW w:w="2880" w:type="dxa"/>
            <w:vAlign w:val="center"/>
          </w:tcPr>
          <w:p w14:paraId="2DC02F3D" w14:textId="2D7C715A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880" w:type="dxa"/>
          </w:tcPr>
          <w:p w14:paraId="40E115F2" w14:textId="3FAFA66D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880" w:type="dxa"/>
          </w:tcPr>
          <w:p w14:paraId="1613B624" w14:textId="7777777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7C0C7E" w14:paraId="6FF73B70" w14:textId="77777777" w:rsidTr="0060659C">
        <w:tc>
          <w:tcPr>
            <w:tcW w:w="2880" w:type="dxa"/>
            <w:vAlign w:val="center"/>
          </w:tcPr>
          <w:p w14:paraId="4C873DFB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2880" w:type="dxa"/>
          </w:tcPr>
          <w:p w14:paraId="7B61B60C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Полная клавиатура с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Num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Pad</w:t>
            </w:r>
            <w:proofErr w:type="spellEnd"/>
          </w:p>
        </w:tc>
        <w:tc>
          <w:tcPr>
            <w:tcW w:w="2880" w:type="dxa"/>
          </w:tcPr>
          <w:p w14:paraId="6E91F1D4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7C0C7E" w14:paraId="25012660" w14:textId="77777777" w:rsidTr="0060659C">
        <w:tc>
          <w:tcPr>
            <w:tcW w:w="2880" w:type="dxa"/>
            <w:vAlign w:val="center"/>
          </w:tcPr>
          <w:p w14:paraId="2EF7C3FC" w14:textId="69CEE504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722668FE" w14:textId="4134B261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4696DF4B" w14:textId="77777777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485C03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7AB02767" w14:textId="4FB92835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>Ноутбук категории «производительный» – 1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3"/>
        <w:gridCol w:w="2778"/>
        <w:gridCol w:w="2775"/>
      </w:tblGrid>
      <w:tr w:rsidR="000803F7" w:rsidRPr="0060659C" w14:paraId="0E8ECB3E" w14:textId="77777777" w:rsidTr="0060659C">
        <w:tc>
          <w:tcPr>
            <w:tcW w:w="2880" w:type="dxa"/>
            <w:vAlign w:val="center"/>
          </w:tcPr>
          <w:p w14:paraId="260FA2E4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40E8D035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3E8850C1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E70598" w:rsidRPr="0060659C" w14:paraId="104CE6A2" w14:textId="77777777" w:rsidTr="004A6C8A">
        <w:tc>
          <w:tcPr>
            <w:tcW w:w="2880" w:type="dxa"/>
          </w:tcPr>
          <w:p w14:paraId="5B3626F3" w14:textId="304B38E5" w:rsidR="00E70598" w:rsidRPr="0060659C" w:rsidRDefault="00E70598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880" w:type="dxa"/>
          </w:tcPr>
          <w:p w14:paraId="47810C7F" w14:textId="50D26535" w:rsidR="00E70598" w:rsidRPr="0060659C" w:rsidRDefault="00E70598" w:rsidP="00E7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</w:t>
            </w:r>
          </w:p>
        </w:tc>
        <w:tc>
          <w:tcPr>
            <w:tcW w:w="2880" w:type="dxa"/>
            <w:vAlign w:val="center"/>
          </w:tcPr>
          <w:p w14:paraId="3CC94445" w14:textId="77777777" w:rsidR="00E70598" w:rsidRPr="0060659C" w:rsidRDefault="00E70598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0659C" w:rsidRPr="0060659C" w14:paraId="5FADD922" w14:textId="77777777" w:rsidTr="0060659C">
        <w:tc>
          <w:tcPr>
            <w:tcW w:w="2880" w:type="dxa"/>
            <w:vAlign w:val="center"/>
          </w:tcPr>
          <w:p w14:paraId="1717B5CF" w14:textId="77777777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880" w:type="dxa"/>
          </w:tcPr>
          <w:p w14:paraId="03A68717" w14:textId="28216C66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Intel Core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7(13/14 Gen)/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Ultra 7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880" w:type="dxa"/>
          </w:tcPr>
          <w:p w14:paraId="26993C5F" w14:textId="77777777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6C54D5DC" w14:textId="77777777" w:rsidTr="0060659C">
        <w:tc>
          <w:tcPr>
            <w:tcW w:w="2880" w:type="dxa"/>
            <w:vAlign w:val="center"/>
          </w:tcPr>
          <w:p w14:paraId="2B6FD847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880" w:type="dxa"/>
          </w:tcPr>
          <w:p w14:paraId="7CC8D6FC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16/32/64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3FEC6E6B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3AAA7D43" w14:textId="77777777" w:rsidTr="0060659C">
        <w:tc>
          <w:tcPr>
            <w:tcW w:w="2880" w:type="dxa"/>
            <w:vAlign w:val="center"/>
          </w:tcPr>
          <w:p w14:paraId="0D9D54B5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880" w:type="dxa"/>
          </w:tcPr>
          <w:p w14:paraId="67C759ED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Tb</w:t>
            </w:r>
            <w:proofErr w:type="spellEnd"/>
          </w:p>
        </w:tc>
        <w:tc>
          <w:tcPr>
            <w:tcW w:w="2880" w:type="dxa"/>
          </w:tcPr>
          <w:p w14:paraId="65D1BF73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69BC8291" w14:textId="77777777" w:rsidTr="0060659C">
        <w:tc>
          <w:tcPr>
            <w:tcW w:w="2880" w:type="dxa"/>
            <w:vAlign w:val="center"/>
          </w:tcPr>
          <w:p w14:paraId="39944F0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880" w:type="dxa"/>
          </w:tcPr>
          <w:p w14:paraId="09A98C27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 / Дискретная</w:t>
            </w:r>
          </w:p>
        </w:tc>
        <w:tc>
          <w:tcPr>
            <w:tcW w:w="2880" w:type="dxa"/>
          </w:tcPr>
          <w:p w14:paraId="48727342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20767721" w14:textId="77777777" w:rsidTr="0060659C">
        <w:tc>
          <w:tcPr>
            <w:tcW w:w="2880" w:type="dxa"/>
            <w:vAlign w:val="center"/>
          </w:tcPr>
          <w:p w14:paraId="7FE9DB79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 экрана</w:t>
            </w:r>
          </w:p>
        </w:tc>
        <w:tc>
          <w:tcPr>
            <w:tcW w:w="2880" w:type="dxa"/>
          </w:tcPr>
          <w:p w14:paraId="4995B94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15–16 FHD/2K</w:t>
            </w:r>
          </w:p>
        </w:tc>
        <w:tc>
          <w:tcPr>
            <w:tcW w:w="2880" w:type="dxa"/>
          </w:tcPr>
          <w:p w14:paraId="0FF0B5AD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66D6F8D6" w14:textId="77777777" w:rsidTr="0060659C">
        <w:tc>
          <w:tcPr>
            <w:tcW w:w="2880" w:type="dxa"/>
            <w:vAlign w:val="center"/>
          </w:tcPr>
          <w:p w14:paraId="7BC4F930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880" w:type="dxa"/>
          </w:tcPr>
          <w:p w14:paraId="4E989C39" w14:textId="6402EDA5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1 × USB Type-C 3.2 Gen1, 2 × USB Type-A 3.2 Gen1, 1 × USB 2.0, 1 × HDMI,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  <w:proofErr w:type="spellEnd"/>
          </w:p>
        </w:tc>
        <w:tc>
          <w:tcPr>
            <w:tcW w:w="2880" w:type="dxa"/>
          </w:tcPr>
          <w:p w14:paraId="4FAE253A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4F1038CB" w14:textId="77777777" w:rsidTr="0060659C">
        <w:tc>
          <w:tcPr>
            <w:tcW w:w="2880" w:type="dxa"/>
            <w:vAlign w:val="center"/>
          </w:tcPr>
          <w:p w14:paraId="6015109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880" w:type="dxa"/>
          </w:tcPr>
          <w:p w14:paraId="232B664D" w14:textId="0F7A8726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Wi-Fi 802.11n/ac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/ax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Гбит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 xml:space="preserve"> Ethernet</w:t>
            </w:r>
          </w:p>
        </w:tc>
        <w:tc>
          <w:tcPr>
            <w:tcW w:w="2880" w:type="dxa"/>
          </w:tcPr>
          <w:p w14:paraId="530056D6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7C0C7E" w14:paraId="63EBFC3F" w14:textId="77777777" w:rsidTr="0060659C">
        <w:tc>
          <w:tcPr>
            <w:tcW w:w="2880" w:type="dxa"/>
            <w:vAlign w:val="center"/>
          </w:tcPr>
          <w:p w14:paraId="3C5F908C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Аксессуары</w:t>
            </w:r>
          </w:p>
        </w:tc>
        <w:tc>
          <w:tcPr>
            <w:tcW w:w="2880" w:type="dxa"/>
          </w:tcPr>
          <w:p w14:paraId="39392BAB" w14:textId="5A6498C6" w:rsidR="00A92391" w:rsidRPr="0060659C" w:rsidRDefault="007C62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Клавиатура, Мышь,</w:t>
            </w:r>
            <w:r w:rsidRPr="007C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 90*40см,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Гарнитура (Наушники), USB-хаб (с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Lan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80" w:type="dxa"/>
          </w:tcPr>
          <w:p w14:paraId="614D0CAC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1BC1DC2B" w14:textId="77777777" w:rsidTr="0060659C">
        <w:tc>
          <w:tcPr>
            <w:tcW w:w="2880" w:type="dxa"/>
            <w:vAlign w:val="center"/>
          </w:tcPr>
          <w:p w14:paraId="6F38EDF3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880" w:type="dxa"/>
          </w:tcPr>
          <w:p w14:paraId="760D8726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Windows</w:t>
            </w:r>
          </w:p>
        </w:tc>
        <w:tc>
          <w:tcPr>
            <w:tcW w:w="2880" w:type="dxa"/>
          </w:tcPr>
          <w:p w14:paraId="0006B106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0598" w:rsidRPr="0060659C" w14:paraId="7C8B962A" w14:textId="77777777" w:rsidTr="0060659C">
        <w:tc>
          <w:tcPr>
            <w:tcW w:w="2880" w:type="dxa"/>
            <w:vAlign w:val="center"/>
          </w:tcPr>
          <w:p w14:paraId="77281ECF" w14:textId="747FC9B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880" w:type="dxa"/>
          </w:tcPr>
          <w:p w14:paraId="5932D3B9" w14:textId="3C567DD3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880" w:type="dxa"/>
          </w:tcPr>
          <w:p w14:paraId="0DF14909" w14:textId="77777777" w:rsidR="00E70598" w:rsidRPr="0060659C" w:rsidRDefault="00E70598" w:rsidP="00E705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7C0C7E" w14:paraId="6AA2314A" w14:textId="77777777" w:rsidTr="0060659C">
        <w:tc>
          <w:tcPr>
            <w:tcW w:w="2880" w:type="dxa"/>
            <w:vAlign w:val="center"/>
          </w:tcPr>
          <w:p w14:paraId="120CB66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2880" w:type="dxa"/>
          </w:tcPr>
          <w:p w14:paraId="0CBF6677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Полная клавиатура с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Num</w:t>
            </w:r>
            <w:proofErr w:type="spellEnd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Pad</w:t>
            </w:r>
            <w:proofErr w:type="spellEnd"/>
          </w:p>
        </w:tc>
        <w:tc>
          <w:tcPr>
            <w:tcW w:w="2880" w:type="dxa"/>
          </w:tcPr>
          <w:p w14:paraId="25CAA82B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7C0C7E" w14:paraId="7C87F567" w14:textId="77777777" w:rsidTr="0060659C">
        <w:tc>
          <w:tcPr>
            <w:tcW w:w="2880" w:type="dxa"/>
            <w:vAlign w:val="center"/>
          </w:tcPr>
          <w:p w14:paraId="77490259" w14:textId="6D33334C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46EBF915" w14:textId="6043DCF3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  <w:vAlign w:val="center"/>
          </w:tcPr>
          <w:p w14:paraId="65BF7211" w14:textId="01686C9E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A0FE869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6B49E282" w14:textId="561761CD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>Стационарный ПК категории «базовый» (с клавиатурой и мышью) – 40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0803F7" w:rsidRPr="0060659C" w14:paraId="2421188B" w14:textId="77777777" w:rsidTr="0060659C">
        <w:tc>
          <w:tcPr>
            <w:tcW w:w="2880" w:type="dxa"/>
            <w:vAlign w:val="center"/>
          </w:tcPr>
          <w:p w14:paraId="2EE03085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69B22BA4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73411DCC" w14:textId="77777777" w:rsidR="00A92391" w:rsidRPr="0060659C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0803F7" w:rsidRPr="0060659C" w14:paraId="14B24AC4" w14:textId="77777777" w:rsidTr="0060659C">
        <w:tc>
          <w:tcPr>
            <w:tcW w:w="2880" w:type="dxa"/>
            <w:vAlign w:val="center"/>
          </w:tcPr>
          <w:p w14:paraId="24B742AC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2880" w:type="dxa"/>
          </w:tcPr>
          <w:p w14:paraId="2585807A" w14:textId="77777777" w:rsidR="00A92391" w:rsidRPr="007C62E2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Intel Core i5(13/14 Gen)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r w:rsidRPr="007C62E2">
              <w:rPr>
                <w:rFonts w:ascii="Times New Roman" w:hAnsi="Times New Roman" w:cs="Times New Roman"/>
                <w:sz w:val="24"/>
                <w:szCs w:val="24"/>
              </w:rPr>
              <w:t xml:space="preserve"> AMD Ryzen</w:t>
            </w:r>
          </w:p>
        </w:tc>
        <w:tc>
          <w:tcPr>
            <w:tcW w:w="2880" w:type="dxa"/>
          </w:tcPr>
          <w:p w14:paraId="0D9E8072" w14:textId="77777777" w:rsidR="00A92391" w:rsidRPr="007C62E2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F7" w:rsidRPr="0060659C" w14:paraId="556A9510" w14:textId="77777777" w:rsidTr="0060659C">
        <w:tc>
          <w:tcPr>
            <w:tcW w:w="2880" w:type="dxa"/>
            <w:vAlign w:val="center"/>
          </w:tcPr>
          <w:p w14:paraId="16EB0145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2880" w:type="dxa"/>
          </w:tcPr>
          <w:p w14:paraId="509C7328" w14:textId="0EA88187" w:rsidR="00A92391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DC6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 w:rsidR="009A7DC6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DDR4 / DDR5</w:t>
            </w:r>
          </w:p>
        </w:tc>
        <w:tc>
          <w:tcPr>
            <w:tcW w:w="2880" w:type="dxa"/>
          </w:tcPr>
          <w:p w14:paraId="1CFA9D20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34072C81" w14:textId="77777777" w:rsidTr="0060659C">
        <w:tc>
          <w:tcPr>
            <w:tcW w:w="2880" w:type="dxa"/>
            <w:vAlign w:val="center"/>
          </w:tcPr>
          <w:p w14:paraId="74E568BE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 SSD</w:t>
            </w:r>
          </w:p>
        </w:tc>
        <w:tc>
          <w:tcPr>
            <w:tcW w:w="2880" w:type="dxa"/>
          </w:tcPr>
          <w:p w14:paraId="1FF02A60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512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5B966756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59C" w:rsidRPr="0060659C" w14:paraId="45F4535A" w14:textId="77777777" w:rsidTr="0060659C">
        <w:tc>
          <w:tcPr>
            <w:tcW w:w="2880" w:type="dxa"/>
            <w:vAlign w:val="center"/>
          </w:tcPr>
          <w:p w14:paraId="4E3FC008" w14:textId="32A0CAF9" w:rsidR="0060659C" w:rsidRPr="0060659C" w:rsidRDefault="0060659C" w:rsidP="006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Накопитель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880" w:type="dxa"/>
          </w:tcPr>
          <w:p w14:paraId="7EB6CF2D" w14:textId="46B9E9CC" w:rsidR="0060659C" w:rsidRPr="0060659C" w:rsidRDefault="006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Tb</w:t>
            </w:r>
          </w:p>
        </w:tc>
        <w:tc>
          <w:tcPr>
            <w:tcW w:w="2880" w:type="dxa"/>
          </w:tcPr>
          <w:p w14:paraId="4636F8D1" w14:textId="77777777" w:rsidR="0060659C" w:rsidRPr="0060659C" w:rsidRDefault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077E1D9E" w14:textId="77777777" w:rsidTr="0060659C">
        <w:tc>
          <w:tcPr>
            <w:tcW w:w="2880" w:type="dxa"/>
            <w:vAlign w:val="center"/>
          </w:tcPr>
          <w:p w14:paraId="124317AC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Видеокарта</w:t>
            </w:r>
          </w:p>
        </w:tc>
        <w:tc>
          <w:tcPr>
            <w:tcW w:w="2880" w:type="dxa"/>
          </w:tcPr>
          <w:p w14:paraId="32EFEDEA" w14:textId="77777777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Интегрированная</w:t>
            </w:r>
          </w:p>
        </w:tc>
        <w:tc>
          <w:tcPr>
            <w:tcW w:w="2880" w:type="dxa"/>
          </w:tcPr>
          <w:p w14:paraId="3986E7F9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7C0C7E" w14:paraId="38A2C426" w14:textId="77777777" w:rsidTr="0060659C">
        <w:tc>
          <w:tcPr>
            <w:tcW w:w="2880" w:type="dxa"/>
            <w:vAlign w:val="center"/>
          </w:tcPr>
          <w:p w14:paraId="0EBB5EDA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I/O Порты</w:t>
            </w:r>
          </w:p>
        </w:tc>
        <w:tc>
          <w:tcPr>
            <w:tcW w:w="2880" w:type="dxa"/>
          </w:tcPr>
          <w:p w14:paraId="453297B4" w14:textId="0084AF17" w:rsidR="00A92391" w:rsidRPr="00276268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×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 2 ×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 </w:t>
            </w:r>
            <w:r w:rsidR="0060659C"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×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2.0, 1 × </w:t>
            </w:r>
            <w:r w:rsidRPr="0060659C"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0659C"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× </w:t>
            </w:r>
            <w:r w:rsidR="0060659C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r w:rsidR="0060659C"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76268"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универсальный</w:t>
            </w:r>
            <w:r w:rsidR="00276268"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разъем для клавиатуры и мыши, </w:t>
            </w:r>
            <w:proofErr w:type="spellStart"/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аудиоразъёмы</w:t>
            </w:r>
            <w:proofErr w:type="spellEnd"/>
          </w:p>
        </w:tc>
        <w:tc>
          <w:tcPr>
            <w:tcW w:w="2880" w:type="dxa"/>
          </w:tcPr>
          <w:p w14:paraId="40F2AB4F" w14:textId="77777777" w:rsidR="00A92391" w:rsidRPr="00276268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276268" w14:paraId="15806447" w14:textId="77777777" w:rsidTr="0060659C">
        <w:tc>
          <w:tcPr>
            <w:tcW w:w="2880" w:type="dxa"/>
            <w:vAlign w:val="center"/>
          </w:tcPr>
          <w:p w14:paraId="574BC676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</w:p>
        </w:tc>
        <w:tc>
          <w:tcPr>
            <w:tcW w:w="2880" w:type="dxa"/>
          </w:tcPr>
          <w:p w14:paraId="110982D9" w14:textId="588A3F09" w:rsidR="00A92391" w:rsidRPr="00276268" w:rsidRDefault="009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68">
              <w:rPr>
                <w:rFonts w:ascii="Times New Roman" w:hAnsi="Times New Roman" w:cs="Times New Roman"/>
                <w:sz w:val="24"/>
                <w:szCs w:val="24"/>
              </w:rPr>
              <w:t>Wi-Fi 802.11n/ac</w:t>
            </w:r>
            <w:r w:rsidR="00276268" w:rsidRPr="002762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6268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Pr="00276268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Гбит</w:t>
            </w:r>
            <w:r w:rsidRPr="00276268">
              <w:rPr>
                <w:rFonts w:ascii="Times New Roman" w:hAnsi="Times New Roman" w:cs="Times New Roman"/>
                <w:sz w:val="24"/>
                <w:szCs w:val="24"/>
              </w:rPr>
              <w:t xml:space="preserve"> Ethernet</w:t>
            </w:r>
          </w:p>
        </w:tc>
        <w:tc>
          <w:tcPr>
            <w:tcW w:w="2880" w:type="dxa"/>
          </w:tcPr>
          <w:p w14:paraId="34ED7A7A" w14:textId="77777777" w:rsidR="00A92391" w:rsidRPr="00276268" w:rsidRDefault="00A9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68" w:rsidRPr="007C0C7E" w14:paraId="42398826" w14:textId="77777777" w:rsidTr="0060659C">
        <w:tc>
          <w:tcPr>
            <w:tcW w:w="2880" w:type="dxa"/>
            <w:vAlign w:val="center"/>
          </w:tcPr>
          <w:p w14:paraId="1C638891" w14:textId="51F73076" w:rsidR="00276268" w:rsidRPr="00276268" w:rsidRDefault="00276268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Охлаждение процессора</w:t>
            </w:r>
          </w:p>
        </w:tc>
        <w:tc>
          <w:tcPr>
            <w:tcW w:w="2880" w:type="dxa"/>
          </w:tcPr>
          <w:p w14:paraId="317AD0E8" w14:textId="6699D4B7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Необходимое охлаждение исходя от предоставленного ЦП (При приёме будет тестироваться стресс тестом)</w:t>
            </w:r>
          </w:p>
        </w:tc>
        <w:tc>
          <w:tcPr>
            <w:tcW w:w="2880" w:type="dxa"/>
          </w:tcPr>
          <w:p w14:paraId="4FAD30E4" w14:textId="77777777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68" w:rsidRPr="007C0C7E" w14:paraId="3334175B" w14:textId="77777777" w:rsidTr="0060659C">
        <w:tc>
          <w:tcPr>
            <w:tcW w:w="2880" w:type="dxa"/>
            <w:vAlign w:val="center"/>
          </w:tcPr>
          <w:p w14:paraId="0D6A3A6A" w14:textId="47F34E9B" w:rsidR="00276268" w:rsidRDefault="00276268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Корпус</w:t>
            </w:r>
          </w:p>
        </w:tc>
        <w:tc>
          <w:tcPr>
            <w:tcW w:w="2880" w:type="dxa"/>
          </w:tcPr>
          <w:p w14:paraId="3F4FA164" w14:textId="47792275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материнской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ATX</w:t>
            </w:r>
          </w:p>
        </w:tc>
        <w:tc>
          <w:tcPr>
            <w:tcW w:w="2880" w:type="dxa"/>
          </w:tcPr>
          <w:p w14:paraId="6CEF4B99" w14:textId="77777777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389B" w:rsidRPr="007C0C7E" w14:paraId="73FE76FB" w14:textId="77777777" w:rsidTr="0060659C">
        <w:tc>
          <w:tcPr>
            <w:tcW w:w="2880" w:type="dxa"/>
            <w:vAlign w:val="center"/>
          </w:tcPr>
          <w:p w14:paraId="22876176" w14:textId="5B50A346" w:rsidR="00DF389B" w:rsidRPr="00DF389B" w:rsidRDefault="00DF389B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Кулеры корпуса</w:t>
            </w:r>
          </w:p>
        </w:tc>
        <w:tc>
          <w:tcPr>
            <w:tcW w:w="2880" w:type="dxa"/>
          </w:tcPr>
          <w:p w14:paraId="3EB2BC1E" w14:textId="0E6FB151" w:rsidR="00DF389B" w:rsidRPr="00DF389B" w:rsidRDefault="00D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3 с возможностью отключения подсветки</w:t>
            </w:r>
          </w:p>
        </w:tc>
        <w:tc>
          <w:tcPr>
            <w:tcW w:w="2880" w:type="dxa"/>
          </w:tcPr>
          <w:p w14:paraId="69E792FA" w14:textId="77777777" w:rsidR="00DF389B" w:rsidRPr="00276268" w:rsidRDefault="00D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68" w:rsidRPr="007C0C7E" w14:paraId="77D7ECFC" w14:textId="77777777" w:rsidTr="0060659C">
        <w:tc>
          <w:tcPr>
            <w:tcW w:w="2880" w:type="dxa"/>
            <w:vAlign w:val="center"/>
          </w:tcPr>
          <w:p w14:paraId="1FB4A952" w14:textId="16743257" w:rsidR="00276268" w:rsidRDefault="00276268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питания</w:t>
            </w:r>
          </w:p>
        </w:tc>
        <w:tc>
          <w:tcPr>
            <w:tcW w:w="2880" w:type="dxa"/>
          </w:tcPr>
          <w:p w14:paraId="70D07A8A" w14:textId="2DFDFDE1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Мощность с минимум 30% запасом от расчетной, сертификация не ниже 80 PLUS Gold</w:t>
            </w:r>
          </w:p>
        </w:tc>
        <w:tc>
          <w:tcPr>
            <w:tcW w:w="2880" w:type="dxa"/>
          </w:tcPr>
          <w:p w14:paraId="08F9F27A" w14:textId="77777777" w:rsidR="00276268" w:rsidRPr="00276268" w:rsidRDefault="002762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7C0C7E" w14:paraId="516028D0" w14:textId="77777777" w:rsidTr="0060659C">
        <w:tc>
          <w:tcPr>
            <w:tcW w:w="2880" w:type="dxa"/>
            <w:vAlign w:val="center"/>
          </w:tcPr>
          <w:p w14:paraId="7993B5FB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Аксессуары</w:t>
            </w:r>
          </w:p>
        </w:tc>
        <w:tc>
          <w:tcPr>
            <w:tcW w:w="2880" w:type="dxa"/>
          </w:tcPr>
          <w:p w14:paraId="32B9553F" w14:textId="2CE29270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Клавиатура, Мышь, </w:t>
            </w:r>
            <w:r w:rsidR="007C6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 90*40см,</w:t>
            </w:r>
            <w:r w:rsidR="007C62E2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Гарнитура</w:t>
            </w:r>
            <w:r w:rsidR="00D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(Наушники)</w:t>
            </w:r>
          </w:p>
        </w:tc>
        <w:tc>
          <w:tcPr>
            <w:tcW w:w="2880" w:type="dxa"/>
          </w:tcPr>
          <w:p w14:paraId="0B081D7E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4A951FB8" w14:textId="77777777" w:rsidTr="0060659C">
        <w:tc>
          <w:tcPr>
            <w:tcW w:w="2880" w:type="dxa"/>
            <w:vAlign w:val="center"/>
          </w:tcPr>
          <w:p w14:paraId="710A9CAF" w14:textId="77777777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2880" w:type="dxa"/>
          </w:tcPr>
          <w:p w14:paraId="3F29DFB5" w14:textId="49BF1766" w:rsidR="00A92391" w:rsidRPr="0060659C" w:rsidRDefault="009A7D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Windows</w:t>
            </w:r>
            <w:r w:rsidR="00D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2880" w:type="dxa"/>
          </w:tcPr>
          <w:p w14:paraId="4477FF97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3F7" w:rsidRPr="0060659C" w14:paraId="753AE1FA" w14:textId="77777777" w:rsidTr="0060659C">
        <w:tc>
          <w:tcPr>
            <w:tcW w:w="2880" w:type="dxa"/>
            <w:vAlign w:val="center"/>
          </w:tcPr>
          <w:p w14:paraId="55EEA3D8" w14:textId="0E739EBE" w:rsidR="00A92391" w:rsidRPr="0060659C" w:rsidRDefault="009A7DC6" w:rsidP="006065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 w:rsidR="00DF3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2880" w:type="dxa"/>
          </w:tcPr>
          <w:p w14:paraId="3F1072AE" w14:textId="149083B7" w:rsidR="00A92391" w:rsidRPr="0060659C" w:rsidRDefault="00DF38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A7DC6"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880" w:type="dxa"/>
          </w:tcPr>
          <w:p w14:paraId="750C558C" w14:textId="77777777" w:rsidR="00A92391" w:rsidRPr="0060659C" w:rsidRDefault="00A923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7C0C7E" w14:paraId="3C59CCEA" w14:textId="77777777" w:rsidTr="0060659C">
        <w:tc>
          <w:tcPr>
            <w:tcW w:w="2880" w:type="dxa"/>
            <w:vAlign w:val="center"/>
          </w:tcPr>
          <w:p w14:paraId="38755286" w14:textId="1F9BB30F" w:rsidR="00EF2F2C" w:rsidRPr="0060659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07EBA38B" w14:textId="33310730" w:rsid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75EDBC32" w14:textId="77777777" w:rsidR="00EF2F2C" w:rsidRPr="0060659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755216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17B87E43" w14:textId="714A74F2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0803F7">
        <w:rPr>
          <w:rFonts w:ascii="Times New Roman" w:hAnsi="Times New Roman" w:cs="Times New Roman"/>
          <w:color w:val="auto"/>
          <w:lang w:val="ru-RU"/>
        </w:rPr>
        <w:t>Монитор категории 1 – 60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6"/>
        <w:gridCol w:w="2775"/>
        <w:gridCol w:w="2775"/>
      </w:tblGrid>
      <w:tr w:rsidR="000803F7" w:rsidRPr="00E70598" w14:paraId="2E27608F" w14:textId="77777777" w:rsidTr="00E70598">
        <w:tc>
          <w:tcPr>
            <w:tcW w:w="2880" w:type="dxa"/>
            <w:vAlign w:val="center"/>
          </w:tcPr>
          <w:p w14:paraId="28B4223B" w14:textId="77777777" w:rsidR="00A92391" w:rsidRPr="00E70598" w:rsidRDefault="009A7DC6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2191F16D" w14:textId="77777777" w:rsidR="00A92391" w:rsidRPr="00E70598" w:rsidRDefault="009A7DC6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76E79AB7" w14:textId="77777777" w:rsidR="00A92391" w:rsidRPr="00E70598" w:rsidRDefault="009A7DC6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EF2F2C" w:rsidRPr="00E70598" w14:paraId="7CBEE2EC" w14:textId="77777777">
        <w:tc>
          <w:tcPr>
            <w:tcW w:w="2880" w:type="dxa"/>
          </w:tcPr>
          <w:p w14:paraId="6E65E872" w14:textId="30679813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880" w:type="dxa"/>
          </w:tcPr>
          <w:p w14:paraId="56935E37" w14:textId="684740AC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</w:t>
            </w:r>
          </w:p>
        </w:tc>
        <w:tc>
          <w:tcPr>
            <w:tcW w:w="2880" w:type="dxa"/>
          </w:tcPr>
          <w:p w14:paraId="6E92471C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5BBA7ED4" w14:textId="77777777" w:rsidTr="005D4BE0">
        <w:tc>
          <w:tcPr>
            <w:tcW w:w="2880" w:type="dxa"/>
            <w:vAlign w:val="center"/>
          </w:tcPr>
          <w:p w14:paraId="70D5CD92" w14:textId="25C3B022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Тип матрицы</w:t>
            </w:r>
          </w:p>
        </w:tc>
        <w:tc>
          <w:tcPr>
            <w:tcW w:w="2880" w:type="dxa"/>
            <w:vAlign w:val="center"/>
          </w:tcPr>
          <w:p w14:paraId="553C41E4" w14:textId="03B4454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IPS</w:t>
            </w:r>
          </w:p>
        </w:tc>
        <w:tc>
          <w:tcPr>
            <w:tcW w:w="2880" w:type="dxa"/>
          </w:tcPr>
          <w:p w14:paraId="03B89861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676D8247" w14:textId="77777777" w:rsidTr="005D4BE0">
        <w:tc>
          <w:tcPr>
            <w:tcW w:w="2880" w:type="dxa"/>
            <w:vAlign w:val="center"/>
          </w:tcPr>
          <w:p w14:paraId="739CBC3B" w14:textId="06C769C2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Разрешение экрана</w:t>
            </w:r>
          </w:p>
        </w:tc>
        <w:tc>
          <w:tcPr>
            <w:tcW w:w="2880" w:type="dxa"/>
            <w:vAlign w:val="center"/>
          </w:tcPr>
          <w:p w14:paraId="5EEE10C1" w14:textId="35D275C2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1920х1080 (FHD)</w:t>
            </w:r>
          </w:p>
        </w:tc>
        <w:tc>
          <w:tcPr>
            <w:tcW w:w="2880" w:type="dxa"/>
          </w:tcPr>
          <w:p w14:paraId="6E05968D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477E6119" w14:textId="77777777" w:rsidTr="005D4BE0">
        <w:tc>
          <w:tcPr>
            <w:tcW w:w="2880" w:type="dxa"/>
            <w:vAlign w:val="center"/>
          </w:tcPr>
          <w:p w14:paraId="0747305D" w14:textId="0D76328B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</w:t>
            </w:r>
          </w:p>
        </w:tc>
        <w:tc>
          <w:tcPr>
            <w:tcW w:w="2880" w:type="dxa"/>
            <w:vAlign w:val="center"/>
          </w:tcPr>
          <w:p w14:paraId="511723F8" w14:textId="65FC5975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27”</w:t>
            </w:r>
          </w:p>
        </w:tc>
        <w:tc>
          <w:tcPr>
            <w:tcW w:w="2880" w:type="dxa"/>
          </w:tcPr>
          <w:p w14:paraId="7FCBC62B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1F733F94" w14:textId="77777777" w:rsidTr="005D4BE0">
        <w:tc>
          <w:tcPr>
            <w:tcW w:w="2880" w:type="dxa"/>
            <w:vAlign w:val="center"/>
          </w:tcPr>
          <w:p w14:paraId="09C55877" w14:textId="1201FC11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Частота обновления экрана</w:t>
            </w:r>
          </w:p>
        </w:tc>
        <w:tc>
          <w:tcPr>
            <w:tcW w:w="2880" w:type="dxa"/>
            <w:vAlign w:val="center"/>
          </w:tcPr>
          <w:p w14:paraId="72DF7A2F" w14:textId="0127BBB0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Гц и более</w:t>
            </w:r>
          </w:p>
        </w:tc>
        <w:tc>
          <w:tcPr>
            <w:tcW w:w="2880" w:type="dxa"/>
          </w:tcPr>
          <w:p w14:paraId="025F5CAE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5C3433DD" w14:textId="77777777" w:rsidTr="005D4BE0">
        <w:tc>
          <w:tcPr>
            <w:tcW w:w="2880" w:type="dxa"/>
            <w:vAlign w:val="center"/>
          </w:tcPr>
          <w:p w14:paraId="119C2B17" w14:textId="5017E930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Подключение</w:t>
            </w:r>
          </w:p>
        </w:tc>
        <w:tc>
          <w:tcPr>
            <w:tcW w:w="2880" w:type="dxa"/>
            <w:vAlign w:val="center"/>
          </w:tcPr>
          <w:p w14:paraId="2F2DC86E" w14:textId="2526CAED" w:rsidR="00EF2F2C" w:rsidRPr="00274CE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DisplayPort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есть)</w:t>
            </w:r>
          </w:p>
        </w:tc>
        <w:tc>
          <w:tcPr>
            <w:tcW w:w="2880" w:type="dxa"/>
          </w:tcPr>
          <w:p w14:paraId="0A6EEAD9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3A2CE1DB" w14:textId="77777777" w:rsidTr="005D4BE0">
        <w:tc>
          <w:tcPr>
            <w:tcW w:w="2880" w:type="dxa"/>
            <w:vAlign w:val="center"/>
          </w:tcPr>
          <w:p w14:paraId="6BE221A8" w14:textId="4AB871E1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отклика</w:t>
            </w:r>
          </w:p>
        </w:tc>
        <w:tc>
          <w:tcPr>
            <w:tcW w:w="2880" w:type="dxa"/>
            <w:vAlign w:val="center"/>
          </w:tcPr>
          <w:p w14:paraId="5D322A3B" w14:textId="0546A074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proofErr w:type="spellStart"/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</w:t>
            </w:r>
            <w:proofErr w:type="spellEnd"/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менее</w:t>
            </w:r>
          </w:p>
        </w:tc>
        <w:tc>
          <w:tcPr>
            <w:tcW w:w="2880" w:type="dxa"/>
          </w:tcPr>
          <w:p w14:paraId="688B118B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02E3079E" w14:textId="77777777" w:rsidTr="005D4BE0">
        <w:tc>
          <w:tcPr>
            <w:tcW w:w="2880" w:type="dxa"/>
            <w:vAlign w:val="center"/>
          </w:tcPr>
          <w:p w14:paraId="0996A303" w14:textId="0B8C1186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 обзора</w:t>
            </w:r>
          </w:p>
        </w:tc>
        <w:tc>
          <w:tcPr>
            <w:tcW w:w="2880" w:type="dxa"/>
            <w:vAlign w:val="center"/>
          </w:tcPr>
          <w:p w14:paraId="72F84DFA" w14:textId="148762CA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178°</w:t>
            </w:r>
          </w:p>
        </w:tc>
        <w:tc>
          <w:tcPr>
            <w:tcW w:w="2880" w:type="dxa"/>
          </w:tcPr>
          <w:p w14:paraId="3AD47040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2EC07BF9" w14:textId="77777777" w:rsidTr="005D4BE0">
        <w:tc>
          <w:tcPr>
            <w:tcW w:w="2880" w:type="dxa"/>
            <w:vAlign w:val="center"/>
          </w:tcPr>
          <w:p w14:paraId="78AA35B9" w14:textId="7EC133B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Яркость</w:t>
            </w:r>
          </w:p>
        </w:tc>
        <w:tc>
          <w:tcPr>
            <w:tcW w:w="2880" w:type="dxa"/>
            <w:vAlign w:val="center"/>
          </w:tcPr>
          <w:p w14:paraId="34DC05BA" w14:textId="28E59C3A" w:rsidR="00EF2F2C" w:rsidRPr="00274CE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 кд/м² и более</w:t>
            </w:r>
          </w:p>
        </w:tc>
        <w:tc>
          <w:tcPr>
            <w:tcW w:w="2880" w:type="dxa"/>
          </w:tcPr>
          <w:p w14:paraId="77D4835D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791978FB" w14:textId="77777777" w:rsidTr="005D4BE0">
        <w:tc>
          <w:tcPr>
            <w:tcW w:w="2880" w:type="dxa"/>
            <w:vAlign w:val="center"/>
          </w:tcPr>
          <w:p w14:paraId="02865781" w14:textId="2B50B3B0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Контрастность</w:t>
            </w:r>
          </w:p>
        </w:tc>
        <w:tc>
          <w:tcPr>
            <w:tcW w:w="2880" w:type="dxa"/>
            <w:vAlign w:val="center"/>
          </w:tcPr>
          <w:p w14:paraId="76D7AF2D" w14:textId="0BA72EEF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1000:1 и более</w:t>
            </w:r>
          </w:p>
        </w:tc>
        <w:tc>
          <w:tcPr>
            <w:tcW w:w="2880" w:type="dxa"/>
          </w:tcPr>
          <w:p w14:paraId="4B683DD9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7C0C7E" w14:paraId="24A27309" w14:textId="77777777" w:rsidTr="005D4BE0">
        <w:tc>
          <w:tcPr>
            <w:tcW w:w="2880" w:type="dxa"/>
            <w:vAlign w:val="center"/>
          </w:tcPr>
          <w:p w14:paraId="7E2DC8D5" w14:textId="6DBA4B98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Опционально</w:t>
            </w:r>
          </w:p>
        </w:tc>
        <w:tc>
          <w:tcPr>
            <w:tcW w:w="2880" w:type="dxa"/>
            <w:vAlign w:val="center"/>
          </w:tcPr>
          <w:p w14:paraId="3D7E7F80" w14:textId="1A779794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Встроенный БП, USB Type 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крепление VESA</w:t>
            </w:r>
          </w:p>
        </w:tc>
        <w:tc>
          <w:tcPr>
            <w:tcW w:w="2880" w:type="dxa"/>
          </w:tcPr>
          <w:p w14:paraId="38EE2F89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70598" w14:paraId="2A046A0A" w14:textId="77777777" w:rsidTr="00C65C72">
        <w:tc>
          <w:tcPr>
            <w:tcW w:w="2880" w:type="dxa"/>
            <w:vAlign w:val="center"/>
          </w:tcPr>
          <w:p w14:paraId="21B4CBEB" w14:textId="686A7BAC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гарантии</w:t>
            </w:r>
          </w:p>
        </w:tc>
        <w:tc>
          <w:tcPr>
            <w:tcW w:w="2880" w:type="dxa"/>
          </w:tcPr>
          <w:p w14:paraId="2FFFAECB" w14:textId="281474B3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месяцев</w:t>
            </w:r>
          </w:p>
        </w:tc>
        <w:tc>
          <w:tcPr>
            <w:tcW w:w="2880" w:type="dxa"/>
          </w:tcPr>
          <w:p w14:paraId="7EE172F7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7C0C7E" w14:paraId="6539E2C1" w14:textId="77777777" w:rsidTr="00C65C72">
        <w:tc>
          <w:tcPr>
            <w:tcW w:w="2880" w:type="dxa"/>
            <w:vAlign w:val="center"/>
          </w:tcPr>
          <w:p w14:paraId="21395C3E" w14:textId="4869CA45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309477CA" w14:textId="1D8196F4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4AC43BE0" w14:textId="77777777" w:rsidR="00EF2F2C" w:rsidRPr="00E70598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1A592C5" w14:textId="77777777" w:rsidR="00EF2F2C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37B00E04" w14:textId="37E9DBE4" w:rsidR="00A92391" w:rsidRPr="000803F7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EF2F2C">
        <w:rPr>
          <w:rFonts w:ascii="Times New Roman" w:hAnsi="Times New Roman" w:cs="Times New Roman"/>
          <w:color w:val="auto"/>
          <w:lang w:val="ru-RU"/>
        </w:rPr>
        <w:t>Монитор категории</w:t>
      </w:r>
      <w:r w:rsidRPr="000803F7">
        <w:rPr>
          <w:rFonts w:ascii="Times New Roman" w:hAnsi="Times New Roman" w:cs="Times New Roman"/>
          <w:color w:val="auto"/>
        </w:rPr>
        <w:t xml:space="preserve"> 2 – 5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0803F7" w:rsidRPr="00EF2F2C" w14:paraId="42D1A516" w14:textId="77777777" w:rsidTr="00EF2F2C">
        <w:tc>
          <w:tcPr>
            <w:tcW w:w="2880" w:type="dxa"/>
            <w:vAlign w:val="center"/>
          </w:tcPr>
          <w:p w14:paraId="0F9BA217" w14:textId="77777777" w:rsidR="00A92391" w:rsidRPr="00EF2F2C" w:rsidRDefault="009A7DC6" w:rsidP="00EF2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60A60CDE" w14:textId="77777777" w:rsidR="00A92391" w:rsidRPr="00EF2F2C" w:rsidRDefault="009A7DC6" w:rsidP="00EF2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5D48898C" w14:textId="77777777" w:rsidR="00A92391" w:rsidRPr="00EF2F2C" w:rsidRDefault="009A7DC6" w:rsidP="00EF2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Предлагаемые характеристики</w:t>
            </w:r>
          </w:p>
        </w:tc>
      </w:tr>
      <w:tr w:rsidR="00EF2F2C" w:rsidRPr="00EF2F2C" w14:paraId="6C296780" w14:textId="77777777">
        <w:tc>
          <w:tcPr>
            <w:tcW w:w="2880" w:type="dxa"/>
          </w:tcPr>
          <w:p w14:paraId="44E2509D" w14:textId="01C5D538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и модель</w:t>
            </w:r>
          </w:p>
        </w:tc>
        <w:tc>
          <w:tcPr>
            <w:tcW w:w="2880" w:type="dxa"/>
          </w:tcPr>
          <w:p w14:paraId="393B7479" w14:textId="7642E44C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</w:t>
            </w:r>
          </w:p>
        </w:tc>
        <w:tc>
          <w:tcPr>
            <w:tcW w:w="2880" w:type="dxa"/>
          </w:tcPr>
          <w:p w14:paraId="38F00CD7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1E7D6A3D" w14:textId="77777777" w:rsidTr="000B00C9">
        <w:tc>
          <w:tcPr>
            <w:tcW w:w="2880" w:type="dxa"/>
            <w:vAlign w:val="center"/>
          </w:tcPr>
          <w:p w14:paraId="68FA0F4D" w14:textId="1D9184D0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матрицы</w:t>
            </w:r>
          </w:p>
        </w:tc>
        <w:tc>
          <w:tcPr>
            <w:tcW w:w="2880" w:type="dxa"/>
            <w:vAlign w:val="center"/>
          </w:tcPr>
          <w:p w14:paraId="5C29DDA1" w14:textId="7A6FAFA6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VA(Curved)</w:t>
            </w:r>
          </w:p>
        </w:tc>
        <w:tc>
          <w:tcPr>
            <w:tcW w:w="2880" w:type="dxa"/>
          </w:tcPr>
          <w:p w14:paraId="4D284F77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02E77A78" w14:textId="77777777" w:rsidTr="000B00C9">
        <w:tc>
          <w:tcPr>
            <w:tcW w:w="2880" w:type="dxa"/>
            <w:vAlign w:val="center"/>
          </w:tcPr>
          <w:p w14:paraId="6A8845CF" w14:textId="72A0E444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Разрешение экрана</w:t>
            </w:r>
          </w:p>
        </w:tc>
        <w:tc>
          <w:tcPr>
            <w:tcW w:w="2880" w:type="dxa"/>
            <w:vAlign w:val="center"/>
          </w:tcPr>
          <w:p w14:paraId="08EAFC8E" w14:textId="5854D926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2560 x 1440 (2K)</w:t>
            </w:r>
          </w:p>
        </w:tc>
        <w:tc>
          <w:tcPr>
            <w:tcW w:w="2880" w:type="dxa"/>
          </w:tcPr>
          <w:p w14:paraId="39E78BB5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5B4C2E68" w14:textId="77777777" w:rsidTr="000B00C9">
        <w:tc>
          <w:tcPr>
            <w:tcW w:w="2880" w:type="dxa"/>
            <w:vAlign w:val="center"/>
          </w:tcPr>
          <w:p w14:paraId="2AC69E56" w14:textId="2161EC8E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</w:t>
            </w:r>
          </w:p>
        </w:tc>
        <w:tc>
          <w:tcPr>
            <w:tcW w:w="2880" w:type="dxa"/>
            <w:vAlign w:val="center"/>
          </w:tcPr>
          <w:p w14:paraId="20B50437" w14:textId="4A1B6BCF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27”</w:t>
            </w:r>
          </w:p>
        </w:tc>
        <w:tc>
          <w:tcPr>
            <w:tcW w:w="2880" w:type="dxa"/>
          </w:tcPr>
          <w:p w14:paraId="5B6F6395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0709D8B5" w14:textId="77777777" w:rsidTr="000B00C9">
        <w:tc>
          <w:tcPr>
            <w:tcW w:w="2880" w:type="dxa"/>
            <w:vAlign w:val="center"/>
          </w:tcPr>
          <w:p w14:paraId="6BE5250C" w14:textId="44BCD422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Частота обновления экрана</w:t>
            </w:r>
          </w:p>
        </w:tc>
        <w:tc>
          <w:tcPr>
            <w:tcW w:w="2880" w:type="dxa"/>
            <w:vAlign w:val="center"/>
          </w:tcPr>
          <w:p w14:paraId="50CB2655" w14:textId="54068771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Гц и более</w:t>
            </w:r>
          </w:p>
        </w:tc>
        <w:tc>
          <w:tcPr>
            <w:tcW w:w="2880" w:type="dxa"/>
          </w:tcPr>
          <w:p w14:paraId="1C8A7727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4059B03F" w14:textId="77777777" w:rsidTr="000B00C9">
        <w:tc>
          <w:tcPr>
            <w:tcW w:w="2880" w:type="dxa"/>
            <w:vAlign w:val="center"/>
          </w:tcPr>
          <w:p w14:paraId="13610777" w14:textId="1B23004F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Подключение</w:t>
            </w:r>
          </w:p>
        </w:tc>
        <w:tc>
          <w:tcPr>
            <w:tcW w:w="2880" w:type="dxa"/>
            <w:vAlign w:val="center"/>
          </w:tcPr>
          <w:p w14:paraId="0C68234B" w14:textId="3EC3E122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DP, HDMI</w:t>
            </w:r>
          </w:p>
        </w:tc>
        <w:tc>
          <w:tcPr>
            <w:tcW w:w="2880" w:type="dxa"/>
          </w:tcPr>
          <w:p w14:paraId="121EBD87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0A751C26" w14:textId="77777777" w:rsidTr="000B00C9">
        <w:tc>
          <w:tcPr>
            <w:tcW w:w="2880" w:type="dxa"/>
            <w:vAlign w:val="center"/>
          </w:tcPr>
          <w:p w14:paraId="4345B395" w14:textId="28CF9604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отклика</w:t>
            </w:r>
          </w:p>
        </w:tc>
        <w:tc>
          <w:tcPr>
            <w:tcW w:w="2880" w:type="dxa"/>
            <w:vAlign w:val="center"/>
          </w:tcPr>
          <w:p w14:paraId="64073E2F" w14:textId="7BA0B508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</w:t>
            </w:r>
            <w:proofErr w:type="spellEnd"/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менее</w:t>
            </w:r>
          </w:p>
        </w:tc>
        <w:tc>
          <w:tcPr>
            <w:tcW w:w="2880" w:type="dxa"/>
          </w:tcPr>
          <w:p w14:paraId="04E96FDD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26205BAD" w14:textId="77777777" w:rsidTr="000B00C9">
        <w:tc>
          <w:tcPr>
            <w:tcW w:w="2880" w:type="dxa"/>
            <w:vAlign w:val="center"/>
          </w:tcPr>
          <w:p w14:paraId="40607800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vAlign w:val="center"/>
          </w:tcPr>
          <w:p w14:paraId="4FE87F8D" w14:textId="3DF789EE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sRGB</w:t>
            </w:r>
            <w:proofErr w:type="spellEnd"/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99%</w:t>
            </w:r>
          </w:p>
        </w:tc>
        <w:tc>
          <w:tcPr>
            <w:tcW w:w="2880" w:type="dxa"/>
          </w:tcPr>
          <w:p w14:paraId="25721F1D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2C61D01A" w14:textId="77777777" w:rsidTr="000B00C9">
        <w:tc>
          <w:tcPr>
            <w:tcW w:w="2880" w:type="dxa"/>
            <w:vAlign w:val="center"/>
          </w:tcPr>
          <w:p w14:paraId="057EA35B" w14:textId="3EBADD96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 обзора</w:t>
            </w:r>
          </w:p>
        </w:tc>
        <w:tc>
          <w:tcPr>
            <w:tcW w:w="2880" w:type="dxa"/>
            <w:vAlign w:val="center"/>
          </w:tcPr>
          <w:p w14:paraId="664D91E1" w14:textId="5C73415B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178°</w:t>
            </w:r>
          </w:p>
        </w:tc>
        <w:tc>
          <w:tcPr>
            <w:tcW w:w="2880" w:type="dxa"/>
          </w:tcPr>
          <w:p w14:paraId="48E24AF1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78529C56" w14:textId="77777777" w:rsidTr="000B00C9">
        <w:tc>
          <w:tcPr>
            <w:tcW w:w="2880" w:type="dxa"/>
            <w:vAlign w:val="center"/>
          </w:tcPr>
          <w:p w14:paraId="24BED9BC" w14:textId="21D39DEF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Яркость</w:t>
            </w:r>
          </w:p>
        </w:tc>
        <w:tc>
          <w:tcPr>
            <w:tcW w:w="2880" w:type="dxa"/>
            <w:vAlign w:val="center"/>
          </w:tcPr>
          <w:p w14:paraId="48B3BE5D" w14:textId="4C9F2E5A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 кд/м² и более</w:t>
            </w:r>
          </w:p>
        </w:tc>
        <w:tc>
          <w:tcPr>
            <w:tcW w:w="2880" w:type="dxa"/>
          </w:tcPr>
          <w:p w14:paraId="329AD10D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6098ABAA" w14:textId="77777777" w:rsidTr="000B00C9">
        <w:tc>
          <w:tcPr>
            <w:tcW w:w="2880" w:type="dxa"/>
            <w:vAlign w:val="center"/>
          </w:tcPr>
          <w:p w14:paraId="4A2EEFDA" w14:textId="4E5E9684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Контрастность</w:t>
            </w:r>
          </w:p>
        </w:tc>
        <w:tc>
          <w:tcPr>
            <w:tcW w:w="2880" w:type="dxa"/>
            <w:vAlign w:val="center"/>
          </w:tcPr>
          <w:p w14:paraId="05B463E0" w14:textId="11C21AEC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1000:1 и более</w:t>
            </w:r>
          </w:p>
        </w:tc>
        <w:tc>
          <w:tcPr>
            <w:tcW w:w="2880" w:type="dxa"/>
          </w:tcPr>
          <w:p w14:paraId="74684E81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7C0C7E" w14:paraId="5C505519" w14:textId="77777777" w:rsidTr="000B00C9">
        <w:tc>
          <w:tcPr>
            <w:tcW w:w="2880" w:type="dxa"/>
            <w:vAlign w:val="center"/>
          </w:tcPr>
          <w:p w14:paraId="10B2C649" w14:textId="08F6FE22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Дополнительные характеристики</w:t>
            </w:r>
          </w:p>
        </w:tc>
        <w:tc>
          <w:tcPr>
            <w:tcW w:w="2880" w:type="dxa"/>
            <w:vAlign w:val="center"/>
          </w:tcPr>
          <w:p w14:paraId="356DA52E" w14:textId="72B83C9D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экрана, наклон экрана, крепление VESA</w:t>
            </w:r>
          </w:p>
        </w:tc>
        <w:tc>
          <w:tcPr>
            <w:tcW w:w="2880" w:type="dxa"/>
          </w:tcPr>
          <w:p w14:paraId="4A669433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1042856C" w14:textId="77777777" w:rsidTr="000B00C9">
        <w:tc>
          <w:tcPr>
            <w:tcW w:w="2880" w:type="dxa"/>
            <w:vAlign w:val="center"/>
          </w:tcPr>
          <w:p w14:paraId="5F8B7179" w14:textId="1DC124BD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Опционально</w:t>
            </w:r>
          </w:p>
        </w:tc>
        <w:tc>
          <w:tcPr>
            <w:tcW w:w="2880" w:type="dxa"/>
            <w:vAlign w:val="center"/>
          </w:tcPr>
          <w:p w14:paraId="038D05CE" w14:textId="18CA0582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Встроенный БП, USB Type 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Curved</w:t>
            </w:r>
            <w:proofErr w:type="spellEnd"/>
          </w:p>
        </w:tc>
        <w:tc>
          <w:tcPr>
            <w:tcW w:w="2880" w:type="dxa"/>
          </w:tcPr>
          <w:p w14:paraId="542450F4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EF2F2C" w14:paraId="02C697F2" w14:textId="77777777" w:rsidTr="000B00C9">
        <w:tc>
          <w:tcPr>
            <w:tcW w:w="2880" w:type="dxa"/>
            <w:vAlign w:val="center"/>
          </w:tcPr>
          <w:p w14:paraId="41E9BB01" w14:textId="15AB37E3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гарантии</w:t>
            </w:r>
          </w:p>
        </w:tc>
        <w:tc>
          <w:tcPr>
            <w:tcW w:w="2880" w:type="dxa"/>
            <w:vAlign w:val="center"/>
          </w:tcPr>
          <w:p w14:paraId="3EB7F951" w14:textId="13BCE8BA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880" w:type="dxa"/>
          </w:tcPr>
          <w:p w14:paraId="32E47E1B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F2C" w:rsidRPr="007C0C7E" w14:paraId="33354C49" w14:textId="77777777" w:rsidTr="005C7A92">
        <w:tc>
          <w:tcPr>
            <w:tcW w:w="2880" w:type="dxa"/>
            <w:vAlign w:val="center"/>
          </w:tcPr>
          <w:p w14:paraId="50260407" w14:textId="769D0C30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880" w:type="dxa"/>
          </w:tcPr>
          <w:p w14:paraId="5D7572BB" w14:textId="01E98E3E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7DBF693D" w14:textId="77777777" w:rsidR="00EF2F2C" w:rsidRPr="00EF2F2C" w:rsidRDefault="00EF2F2C" w:rsidP="00EF2F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FB7260A" w14:textId="77E3AD0C" w:rsidR="007F1D0C" w:rsidRDefault="007F1D0C">
      <w:pPr>
        <w:rPr>
          <w:rFonts w:ascii="Times New Roman" w:hAnsi="Times New Roman" w:cs="Times New Roman"/>
          <w:lang w:val="ru-RU"/>
        </w:rPr>
      </w:pPr>
    </w:p>
    <w:p w14:paraId="74729320" w14:textId="176AC163" w:rsidR="009A7DC6" w:rsidRDefault="009A7D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Срок поставки для всего оборудования не более 5 рабочих дней с момента оплаты.</w:t>
      </w:r>
    </w:p>
    <w:p w14:paraId="7589A85E" w14:textId="4F226630" w:rsidR="009A7DC6" w:rsidRPr="009A7DC6" w:rsidRDefault="009A7D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авансовый платёж 50%, оставшиеся 50% после получения и закрытия счёта фактур.</w:t>
      </w:r>
    </w:p>
    <w:sectPr w:rsidR="009A7DC6" w:rsidRPr="009A7DC6" w:rsidSect="007C0C7E">
      <w:pgSz w:w="11906" w:h="16838" w:code="9"/>
      <w:pgMar w:top="709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3F7"/>
    <w:rsid w:val="0015074B"/>
    <w:rsid w:val="00274CE8"/>
    <w:rsid w:val="00276268"/>
    <w:rsid w:val="0029639D"/>
    <w:rsid w:val="00326F90"/>
    <w:rsid w:val="0060659C"/>
    <w:rsid w:val="007C0C7E"/>
    <w:rsid w:val="007C62E2"/>
    <w:rsid w:val="007F1D0C"/>
    <w:rsid w:val="009A7DC6"/>
    <w:rsid w:val="00A92391"/>
    <w:rsid w:val="00AA1D8D"/>
    <w:rsid w:val="00B47730"/>
    <w:rsid w:val="00CB0664"/>
    <w:rsid w:val="00DF389B"/>
    <w:rsid w:val="00E70598"/>
    <w:rsid w:val="00EF2F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1B2FD"/>
  <w14:defaultImageDpi w14:val="300"/>
  <w15:docId w15:val="{DFD85449-51C5-4696-934A-DD6451F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525</Words>
  <Characters>4222</Characters>
  <Application>Microsoft Office Word</Application>
  <DocSecurity>0</DocSecurity>
  <Lines>191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Muhammadamin Baxodirov</cp:lastModifiedBy>
  <cp:revision>4</cp:revision>
  <cp:lastPrinted>2025-07-29T11:59:00Z</cp:lastPrinted>
  <dcterms:created xsi:type="dcterms:W3CDTF">2025-07-28T12:59:00Z</dcterms:created>
  <dcterms:modified xsi:type="dcterms:W3CDTF">2025-07-29T12:00:00Z</dcterms:modified>
  <cp:category/>
</cp:coreProperties>
</file>