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59E2" w14:textId="5167ECB7" w:rsidR="00A92391" w:rsidRPr="000803F7" w:rsidRDefault="009A7DC6" w:rsidP="000803F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0803F7">
        <w:rPr>
          <w:rFonts w:ascii="Times New Roman" w:hAnsi="Times New Roman" w:cs="Times New Roman"/>
          <w:b/>
          <w:bCs/>
          <w:sz w:val="48"/>
          <w:szCs w:val="48"/>
          <w:lang w:val="ru-RU"/>
        </w:rPr>
        <w:t>Техническое задание на закупку техники</w:t>
      </w:r>
      <w:r w:rsidR="000803F7" w:rsidRPr="000803F7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 для АО «НМПЦ»</w:t>
      </w:r>
    </w:p>
    <w:p w14:paraId="5D3916E8" w14:textId="3CF695B0" w:rsidR="00A92391" w:rsidRPr="000803F7" w:rsidRDefault="009A7DC6" w:rsidP="00EF2F2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0803F7">
        <w:rPr>
          <w:rFonts w:ascii="Times New Roman" w:hAnsi="Times New Roman" w:cs="Times New Roman"/>
          <w:color w:val="auto"/>
          <w:lang w:val="ru-RU"/>
        </w:rPr>
        <w:t xml:space="preserve">Ноутбук категории «компактный» – </w:t>
      </w:r>
      <w:r w:rsidR="003F17F7">
        <w:rPr>
          <w:rFonts w:ascii="Times New Roman" w:hAnsi="Times New Roman" w:cs="Times New Roman"/>
          <w:color w:val="auto"/>
          <w:lang w:val="ru-RU"/>
        </w:rPr>
        <w:t>5</w:t>
      </w:r>
      <w:r w:rsidRPr="000803F7">
        <w:rPr>
          <w:rFonts w:ascii="Times New Roman" w:hAnsi="Times New Roman" w:cs="Times New Roman"/>
          <w:color w:val="auto"/>
          <w:lang w:val="ru-RU"/>
        </w:rPr>
        <w:t xml:space="preserve"> шт.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743"/>
        <w:gridCol w:w="2778"/>
        <w:gridCol w:w="2775"/>
      </w:tblGrid>
      <w:tr w:rsidR="000803F7" w:rsidRPr="000803F7" w14:paraId="07298276" w14:textId="77777777" w:rsidTr="003F17F7">
        <w:tc>
          <w:tcPr>
            <w:tcW w:w="2743" w:type="dxa"/>
            <w:vAlign w:val="center"/>
          </w:tcPr>
          <w:p w14:paraId="4D91A68E" w14:textId="77777777" w:rsidR="00A92391" w:rsidRPr="0060659C" w:rsidRDefault="009A7DC6" w:rsidP="00080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2778" w:type="dxa"/>
            <w:vAlign w:val="center"/>
          </w:tcPr>
          <w:p w14:paraId="67AF6F6C" w14:textId="77777777" w:rsidR="00A92391" w:rsidRPr="0060659C" w:rsidRDefault="009A7DC6" w:rsidP="00080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Требуемые характеристики</w:t>
            </w:r>
          </w:p>
        </w:tc>
        <w:tc>
          <w:tcPr>
            <w:tcW w:w="2775" w:type="dxa"/>
            <w:vAlign w:val="center"/>
          </w:tcPr>
          <w:p w14:paraId="50527A45" w14:textId="77777777" w:rsidR="00A92391" w:rsidRPr="0060659C" w:rsidRDefault="009A7DC6" w:rsidP="00080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Предлагаемые характеристики</w:t>
            </w:r>
          </w:p>
        </w:tc>
      </w:tr>
      <w:tr w:rsidR="000803F7" w:rsidRPr="000803F7" w14:paraId="0D75A62E" w14:textId="77777777" w:rsidTr="003F17F7">
        <w:tc>
          <w:tcPr>
            <w:tcW w:w="2743" w:type="dxa"/>
            <w:vAlign w:val="center"/>
          </w:tcPr>
          <w:p w14:paraId="4B076441" w14:textId="1A3D17E7" w:rsidR="000803F7" w:rsidRPr="0060659C" w:rsidRDefault="000803F7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и модель</w:t>
            </w:r>
          </w:p>
        </w:tc>
        <w:tc>
          <w:tcPr>
            <w:tcW w:w="2778" w:type="dxa"/>
            <w:vAlign w:val="center"/>
          </w:tcPr>
          <w:p w14:paraId="759DF9B0" w14:textId="3CF7B7B0" w:rsidR="000803F7" w:rsidRPr="0060659C" w:rsidRDefault="003F17F7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Указать п</w:t>
            </w:r>
            <w:r w:rsidR="000803F7"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олное название</w:t>
            </w:r>
          </w:p>
        </w:tc>
        <w:tc>
          <w:tcPr>
            <w:tcW w:w="2775" w:type="dxa"/>
            <w:vAlign w:val="center"/>
          </w:tcPr>
          <w:p w14:paraId="4880BA3E" w14:textId="77777777" w:rsidR="000803F7" w:rsidRPr="000803F7" w:rsidRDefault="000803F7" w:rsidP="00080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03F7" w:rsidRPr="000803F7" w14:paraId="161E79E5" w14:textId="77777777" w:rsidTr="003F17F7">
        <w:tc>
          <w:tcPr>
            <w:tcW w:w="2743" w:type="dxa"/>
            <w:vAlign w:val="center"/>
          </w:tcPr>
          <w:p w14:paraId="5E7E90BA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Процессор</w:t>
            </w:r>
          </w:p>
        </w:tc>
        <w:tc>
          <w:tcPr>
            <w:tcW w:w="2778" w:type="dxa"/>
          </w:tcPr>
          <w:p w14:paraId="388321B0" w14:textId="1B437B20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>Intel Core i5-7(13/14 Gen)</w:t>
            </w:r>
            <w:r w:rsidR="0060659C" w:rsidRPr="006065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659C">
              <w:rPr>
                <w:rFonts w:ascii="Times New Roman" w:hAnsi="Times New Roman" w:cs="Times New Roman"/>
                <w:sz w:val="24"/>
                <w:szCs w:val="24"/>
              </w:rPr>
              <w:t>Ultra 5/7</w:t>
            </w: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</w:t>
            </w: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 xml:space="preserve"> AMD Ryzen</w:t>
            </w:r>
          </w:p>
        </w:tc>
        <w:tc>
          <w:tcPr>
            <w:tcW w:w="2775" w:type="dxa"/>
          </w:tcPr>
          <w:p w14:paraId="19B028EB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0803F7" w14:paraId="7E14758A" w14:textId="77777777" w:rsidTr="003F17F7">
        <w:tc>
          <w:tcPr>
            <w:tcW w:w="2743" w:type="dxa"/>
            <w:vAlign w:val="center"/>
          </w:tcPr>
          <w:p w14:paraId="2A36F459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Оперативная память</w:t>
            </w:r>
          </w:p>
        </w:tc>
        <w:tc>
          <w:tcPr>
            <w:tcW w:w="2778" w:type="dxa"/>
          </w:tcPr>
          <w:p w14:paraId="1948CFFA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16/32 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Gb</w:t>
            </w:r>
            <w:proofErr w:type="spellEnd"/>
          </w:p>
        </w:tc>
        <w:tc>
          <w:tcPr>
            <w:tcW w:w="2775" w:type="dxa"/>
          </w:tcPr>
          <w:p w14:paraId="195F74E7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0803F7" w14:paraId="2EA857C4" w14:textId="77777777" w:rsidTr="003F17F7">
        <w:tc>
          <w:tcPr>
            <w:tcW w:w="2743" w:type="dxa"/>
            <w:vAlign w:val="center"/>
          </w:tcPr>
          <w:p w14:paraId="71EE351A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Накопитель SSD</w:t>
            </w:r>
          </w:p>
        </w:tc>
        <w:tc>
          <w:tcPr>
            <w:tcW w:w="2778" w:type="dxa"/>
          </w:tcPr>
          <w:p w14:paraId="5A781DF4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512 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Gb</w:t>
            </w:r>
            <w:proofErr w:type="spellEnd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Tb</w:t>
            </w:r>
            <w:proofErr w:type="spellEnd"/>
          </w:p>
        </w:tc>
        <w:tc>
          <w:tcPr>
            <w:tcW w:w="2775" w:type="dxa"/>
          </w:tcPr>
          <w:p w14:paraId="4D220F0E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0803F7" w14:paraId="0032DF73" w14:textId="77777777" w:rsidTr="003F17F7">
        <w:tc>
          <w:tcPr>
            <w:tcW w:w="2743" w:type="dxa"/>
            <w:vAlign w:val="center"/>
          </w:tcPr>
          <w:p w14:paraId="0B3BBF37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Видеокарта</w:t>
            </w:r>
          </w:p>
        </w:tc>
        <w:tc>
          <w:tcPr>
            <w:tcW w:w="2778" w:type="dxa"/>
          </w:tcPr>
          <w:p w14:paraId="0E235FA0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Интегрированная / Дискретная</w:t>
            </w:r>
          </w:p>
        </w:tc>
        <w:tc>
          <w:tcPr>
            <w:tcW w:w="2775" w:type="dxa"/>
          </w:tcPr>
          <w:p w14:paraId="7E182AE7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0803F7" w14:paraId="0A82B657" w14:textId="77777777" w:rsidTr="003F17F7">
        <w:tc>
          <w:tcPr>
            <w:tcW w:w="2743" w:type="dxa"/>
            <w:vAlign w:val="center"/>
          </w:tcPr>
          <w:p w14:paraId="3AB2F83F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Диагональ экрана</w:t>
            </w:r>
          </w:p>
        </w:tc>
        <w:tc>
          <w:tcPr>
            <w:tcW w:w="2778" w:type="dxa"/>
          </w:tcPr>
          <w:p w14:paraId="7EEA6EF0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13–14 2K</w:t>
            </w:r>
          </w:p>
        </w:tc>
        <w:tc>
          <w:tcPr>
            <w:tcW w:w="2775" w:type="dxa"/>
          </w:tcPr>
          <w:p w14:paraId="02AEE48D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0803F7" w14:paraId="65C0463C" w14:textId="77777777" w:rsidTr="003F17F7">
        <w:tc>
          <w:tcPr>
            <w:tcW w:w="2743" w:type="dxa"/>
            <w:vAlign w:val="center"/>
          </w:tcPr>
          <w:p w14:paraId="5399D52A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I/O Порты</w:t>
            </w:r>
          </w:p>
        </w:tc>
        <w:tc>
          <w:tcPr>
            <w:tcW w:w="2778" w:type="dxa"/>
          </w:tcPr>
          <w:p w14:paraId="4F938783" w14:textId="402C63E9" w:rsidR="00A92391" w:rsidRPr="007C62E2" w:rsidRDefault="009A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E2">
              <w:rPr>
                <w:rFonts w:ascii="Times New Roman" w:hAnsi="Times New Roman" w:cs="Times New Roman"/>
                <w:sz w:val="24"/>
                <w:szCs w:val="24"/>
              </w:rPr>
              <w:t xml:space="preserve">1 × USB Type-C 3.2 Gen1, 2 × USB Type-A 3.2 Gen1, 1 × USB 2.0, 1 × HDMI, 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аудиоразъёмы</w:t>
            </w:r>
            <w:r w:rsidR="000803F7" w:rsidRPr="007C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</w:tcPr>
          <w:p w14:paraId="69C28048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3F17F7" w14:paraId="3D2DC283" w14:textId="77777777" w:rsidTr="003F17F7">
        <w:tc>
          <w:tcPr>
            <w:tcW w:w="2743" w:type="dxa"/>
            <w:vAlign w:val="center"/>
          </w:tcPr>
          <w:p w14:paraId="1C536436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</w:t>
            </w:r>
          </w:p>
        </w:tc>
        <w:tc>
          <w:tcPr>
            <w:tcW w:w="2778" w:type="dxa"/>
          </w:tcPr>
          <w:p w14:paraId="46381B1F" w14:textId="1BF796E6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Wi</w:t>
            </w:r>
            <w:proofErr w:type="spellEnd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-Fi 802.11n/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</w:t>
            </w:r>
            <w:proofErr w:type="spellEnd"/>
            <w:r w:rsidR="0060659C"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0659C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 Гбит Ethernet (через переходник)</w:t>
            </w:r>
          </w:p>
        </w:tc>
        <w:tc>
          <w:tcPr>
            <w:tcW w:w="2775" w:type="dxa"/>
          </w:tcPr>
          <w:p w14:paraId="7175543E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3F7" w:rsidRPr="000803F7" w14:paraId="5E10D03E" w14:textId="77777777" w:rsidTr="003F17F7">
        <w:tc>
          <w:tcPr>
            <w:tcW w:w="2743" w:type="dxa"/>
            <w:vAlign w:val="center"/>
          </w:tcPr>
          <w:p w14:paraId="47E45573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2778" w:type="dxa"/>
          </w:tcPr>
          <w:p w14:paraId="1DAEFF4F" w14:textId="29A29854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Windows </w:t>
            </w:r>
            <w:r w:rsidR="0060659C"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75" w:type="dxa"/>
          </w:tcPr>
          <w:p w14:paraId="5D854E11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98" w:rsidRPr="000803F7" w14:paraId="07C68F99" w14:textId="77777777" w:rsidTr="003F17F7">
        <w:tc>
          <w:tcPr>
            <w:tcW w:w="2743" w:type="dxa"/>
            <w:vAlign w:val="center"/>
          </w:tcPr>
          <w:p w14:paraId="4611D435" w14:textId="1B25D667" w:rsidR="00E70598" w:rsidRPr="0060659C" w:rsidRDefault="00E70598" w:rsidP="00E70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гарантии</w:t>
            </w:r>
          </w:p>
        </w:tc>
        <w:tc>
          <w:tcPr>
            <w:tcW w:w="2778" w:type="dxa"/>
          </w:tcPr>
          <w:p w14:paraId="3506CE7F" w14:textId="00DF80EE" w:rsidR="00E70598" w:rsidRPr="0060659C" w:rsidRDefault="003F17F7" w:rsidP="00E70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="00E70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70598"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0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775" w:type="dxa"/>
          </w:tcPr>
          <w:p w14:paraId="612C9E6C" w14:textId="77777777" w:rsidR="00E70598" w:rsidRPr="000803F7" w:rsidRDefault="00E70598" w:rsidP="00E7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3F17F7" w14:paraId="4092C05B" w14:textId="77777777" w:rsidTr="003F17F7">
        <w:tc>
          <w:tcPr>
            <w:tcW w:w="2743" w:type="dxa"/>
            <w:vAlign w:val="center"/>
          </w:tcPr>
          <w:p w14:paraId="677F8572" w14:textId="77777777" w:rsidR="00A92391" w:rsidRPr="0060659C" w:rsidRDefault="009A7DC6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2778" w:type="dxa"/>
          </w:tcPr>
          <w:p w14:paraId="222F4E57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Лёгкий корпус (алюминий, карбон), высокая автономность</w:t>
            </w:r>
          </w:p>
        </w:tc>
        <w:tc>
          <w:tcPr>
            <w:tcW w:w="2775" w:type="dxa"/>
          </w:tcPr>
          <w:p w14:paraId="0BDD36FA" w14:textId="77777777" w:rsidR="00A92391" w:rsidRPr="000803F7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59C" w:rsidRPr="003F17F7" w14:paraId="14185447" w14:textId="77777777" w:rsidTr="003F17F7">
        <w:tc>
          <w:tcPr>
            <w:tcW w:w="2743" w:type="dxa"/>
            <w:vAlign w:val="center"/>
          </w:tcPr>
          <w:p w14:paraId="44D001CD" w14:textId="5CEF4C9A" w:rsidR="0060659C" w:rsidRPr="0060659C" w:rsidRDefault="0060659C" w:rsidP="000803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778" w:type="dxa"/>
          </w:tcPr>
          <w:p w14:paraId="7AE1F3CE" w14:textId="79804E99" w:rsidR="0060659C" w:rsidRPr="0060659C" w:rsidRDefault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цена за единицу с учётом НДС (если является плательщиком НДС)</w:t>
            </w:r>
          </w:p>
        </w:tc>
        <w:tc>
          <w:tcPr>
            <w:tcW w:w="2775" w:type="dxa"/>
          </w:tcPr>
          <w:p w14:paraId="495319F9" w14:textId="77777777" w:rsidR="0060659C" w:rsidRPr="000803F7" w:rsidRDefault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D2A26D8" w14:textId="77777777" w:rsidR="00EF2F2C" w:rsidRDefault="00EF2F2C" w:rsidP="00EF2F2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</w:p>
    <w:p w14:paraId="58EA2AFD" w14:textId="39F13357" w:rsidR="00A92391" w:rsidRPr="000803F7" w:rsidRDefault="009A7DC6" w:rsidP="00EF2F2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0803F7">
        <w:rPr>
          <w:rFonts w:ascii="Times New Roman" w:hAnsi="Times New Roman" w:cs="Times New Roman"/>
          <w:color w:val="auto"/>
          <w:lang w:val="ru-RU"/>
        </w:rPr>
        <w:t xml:space="preserve">Ноутбук категории «базовый» – </w:t>
      </w:r>
      <w:r w:rsidR="003F17F7">
        <w:rPr>
          <w:rFonts w:ascii="Times New Roman" w:hAnsi="Times New Roman" w:cs="Times New Roman"/>
          <w:color w:val="auto"/>
          <w:lang w:val="ru-RU"/>
        </w:rPr>
        <w:t>30</w:t>
      </w:r>
      <w:r w:rsidRPr="000803F7">
        <w:rPr>
          <w:rFonts w:ascii="Times New Roman" w:hAnsi="Times New Roman" w:cs="Times New Roman"/>
          <w:color w:val="auto"/>
          <w:lang w:val="ru-RU"/>
        </w:rPr>
        <w:t xml:space="preserve"> шт.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743"/>
        <w:gridCol w:w="2778"/>
        <w:gridCol w:w="2775"/>
      </w:tblGrid>
      <w:tr w:rsidR="000803F7" w:rsidRPr="0060659C" w14:paraId="65CAC74B" w14:textId="77777777" w:rsidTr="008445F6">
        <w:tc>
          <w:tcPr>
            <w:tcW w:w="2743" w:type="dxa"/>
            <w:vAlign w:val="center"/>
          </w:tcPr>
          <w:p w14:paraId="0E914F98" w14:textId="77777777" w:rsidR="00A92391" w:rsidRPr="0060659C" w:rsidRDefault="009A7DC6" w:rsidP="00606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2778" w:type="dxa"/>
            <w:vAlign w:val="center"/>
          </w:tcPr>
          <w:p w14:paraId="77A73BA1" w14:textId="77777777" w:rsidR="00A92391" w:rsidRPr="0060659C" w:rsidRDefault="009A7DC6" w:rsidP="00606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Требуемые характеристики</w:t>
            </w:r>
          </w:p>
        </w:tc>
        <w:tc>
          <w:tcPr>
            <w:tcW w:w="2775" w:type="dxa"/>
            <w:vAlign w:val="center"/>
          </w:tcPr>
          <w:p w14:paraId="65A77F48" w14:textId="77777777" w:rsidR="00A92391" w:rsidRPr="0060659C" w:rsidRDefault="009A7DC6" w:rsidP="00606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Предлагаемые характеристики</w:t>
            </w:r>
          </w:p>
        </w:tc>
      </w:tr>
      <w:tr w:rsidR="00E70598" w:rsidRPr="0060659C" w14:paraId="1C2B8717" w14:textId="77777777" w:rsidTr="008445F6">
        <w:tc>
          <w:tcPr>
            <w:tcW w:w="2743" w:type="dxa"/>
          </w:tcPr>
          <w:p w14:paraId="376F390A" w14:textId="7DD01DD7" w:rsidR="00E70598" w:rsidRPr="00E70598" w:rsidRDefault="00E70598" w:rsidP="00E70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0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и модель</w:t>
            </w:r>
          </w:p>
        </w:tc>
        <w:tc>
          <w:tcPr>
            <w:tcW w:w="2778" w:type="dxa"/>
          </w:tcPr>
          <w:p w14:paraId="40EBFB24" w14:textId="4B6C7791" w:rsidR="00E70598" w:rsidRPr="00E70598" w:rsidRDefault="003F17F7" w:rsidP="00E70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Указать п</w:t>
            </w:r>
            <w:r w:rsidR="00E70598" w:rsidRPr="00E70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олное название</w:t>
            </w:r>
          </w:p>
        </w:tc>
        <w:tc>
          <w:tcPr>
            <w:tcW w:w="2775" w:type="dxa"/>
            <w:vAlign w:val="center"/>
          </w:tcPr>
          <w:p w14:paraId="380E6AFF" w14:textId="77777777" w:rsidR="00E70598" w:rsidRPr="0060659C" w:rsidRDefault="00E70598" w:rsidP="00E70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803F7" w:rsidRPr="00E70598" w14:paraId="32D4BB5C" w14:textId="77777777" w:rsidTr="008445F6">
        <w:tc>
          <w:tcPr>
            <w:tcW w:w="2743" w:type="dxa"/>
            <w:vAlign w:val="center"/>
          </w:tcPr>
          <w:p w14:paraId="2F4C75CB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Процессор</w:t>
            </w:r>
          </w:p>
        </w:tc>
        <w:tc>
          <w:tcPr>
            <w:tcW w:w="2778" w:type="dxa"/>
          </w:tcPr>
          <w:p w14:paraId="234FB5A7" w14:textId="77777777" w:rsidR="00A92391" w:rsidRPr="00E70598" w:rsidRDefault="009A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98">
              <w:rPr>
                <w:rFonts w:ascii="Times New Roman" w:hAnsi="Times New Roman" w:cs="Times New Roman"/>
                <w:sz w:val="24"/>
                <w:szCs w:val="24"/>
              </w:rPr>
              <w:t xml:space="preserve">Intel Core i5(13/14 Gen) 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70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</w:t>
            </w:r>
            <w:r w:rsidRPr="00E70598">
              <w:rPr>
                <w:rFonts w:ascii="Times New Roman" w:hAnsi="Times New Roman" w:cs="Times New Roman"/>
                <w:sz w:val="24"/>
                <w:szCs w:val="24"/>
              </w:rPr>
              <w:t xml:space="preserve"> AMD Ryzen</w:t>
            </w:r>
          </w:p>
        </w:tc>
        <w:tc>
          <w:tcPr>
            <w:tcW w:w="2775" w:type="dxa"/>
          </w:tcPr>
          <w:p w14:paraId="43F89764" w14:textId="77777777" w:rsidR="00A92391" w:rsidRPr="00E70598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60659C" w14:paraId="7B93A9FC" w14:textId="77777777" w:rsidTr="008445F6">
        <w:tc>
          <w:tcPr>
            <w:tcW w:w="2743" w:type="dxa"/>
            <w:vAlign w:val="center"/>
          </w:tcPr>
          <w:p w14:paraId="26247EB5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Оперативная память</w:t>
            </w:r>
          </w:p>
        </w:tc>
        <w:tc>
          <w:tcPr>
            <w:tcW w:w="2778" w:type="dxa"/>
          </w:tcPr>
          <w:p w14:paraId="611DA7C4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Gb</w:t>
            </w:r>
            <w:proofErr w:type="spellEnd"/>
          </w:p>
        </w:tc>
        <w:tc>
          <w:tcPr>
            <w:tcW w:w="2775" w:type="dxa"/>
          </w:tcPr>
          <w:p w14:paraId="49B9E504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3F7" w:rsidRPr="0060659C" w14:paraId="7627409F" w14:textId="77777777" w:rsidTr="008445F6">
        <w:tc>
          <w:tcPr>
            <w:tcW w:w="2743" w:type="dxa"/>
            <w:vAlign w:val="center"/>
          </w:tcPr>
          <w:p w14:paraId="6AED1916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Накопитель SSD</w:t>
            </w:r>
          </w:p>
        </w:tc>
        <w:tc>
          <w:tcPr>
            <w:tcW w:w="2778" w:type="dxa"/>
          </w:tcPr>
          <w:p w14:paraId="24E85A9A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512 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Gb</w:t>
            </w:r>
            <w:proofErr w:type="spellEnd"/>
          </w:p>
        </w:tc>
        <w:tc>
          <w:tcPr>
            <w:tcW w:w="2775" w:type="dxa"/>
          </w:tcPr>
          <w:p w14:paraId="00E8984C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3F7" w:rsidRPr="0060659C" w14:paraId="2A5D78A6" w14:textId="77777777" w:rsidTr="008445F6">
        <w:tc>
          <w:tcPr>
            <w:tcW w:w="2743" w:type="dxa"/>
            <w:vAlign w:val="center"/>
          </w:tcPr>
          <w:p w14:paraId="5AE709A0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Видеокарта</w:t>
            </w:r>
          </w:p>
        </w:tc>
        <w:tc>
          <w:tcPr>
            <w:tcW w:w="2778" w:type="dxa"/>
          </w:tcPr>
          <w:p w14:paraId="6C6919DC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Интегрированная</w:t>
            </w:r>
          </w:p>
        </w:tc>
        <w:tc>
          <w:tcPr>
            <w:tcW w:w="2775" w:type="dxa"/>
          </w:tcPr>
          <w:p w14:paraId="17120BDA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3F7" w:rsidRPr="0060659C" w14:paraId="44ECD8F5" w14:textId="77777777" w:rsidTr="008445F6">
        <w:tc>
          <w:tcPr>
            <w:tcW w:w="2743" w:type="dxa"/>
            <w:vAlign w:val="center"/>
          </w:tcPr>
          <w:p w14:paraId="5EEA3299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Диагональ экрана</w:t>
            </w:r>
          </w:p>
        </w:tc>
        <w:tc>
          <w:tcPr>
            <w:tcW w:w="2778" w:type="dxa"/>
          </w:tcPr>
          <w:p w14:paraId="59A3FD8F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15–16 FHD</w:t>
            </w:r>
          </w:p>
        </w:tc>
        <w:tc>
          <w:tcPr>
            <w:tcW w:w="2775" w:type="dxa"/>
          </w:tcPr>
          <w:p w14:paraId="034338F6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3F7" w:rsidRPr="0060659C" w14:paraId="3FABF153" w14:textId="77777777" w:rsidTr="008445F6">
        <w:tc>
          <w:tcPr>
            <w:tcW w:w="2743" w:type="dxa"/>
            <w:vAlign w:val="center"/>
          </w:tcPr>
          <w:p w14:paraId="4D4C138F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I/O Порты</w:t>
            </w:r>
          </w:p>
        </w:tc>
        <w:tc>
          <w:tcPr>
            <w:tcW w:w="2778" w:type="dxa"/>
          </w:tcPr>
          <w:p w14:paraId="7A973CA6" w14:textId="13716693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 xml:space="preserve">1 × USB Type-C 3.2 Gen1, 2 × USB Type-A </w:t>
            </w:r>
            <w:r w:rsidRPr="0060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Gen1, 1 × USB 2.0, 1 × HDMI, 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аудиоразъёмы</w:t>
            </w:r>
          </w:p>
        </w:tc>
        <w:tc>
          <w:tcPr>
            <w:tcW w:w="2775" w:type="dxa"/>
          </w:tcPr>
          <w:p w14:paraId="16FE9522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60659C" w14:paraId="3A2C6DEB" w14:textId="77777777" w:rsidTr="008445F6">
        <w:tc>
          <w:tcPr>
            <w:tcW w:w="2743" w:type="dxa"/>
            <w:vAlign w:val="center"/>
          </w:tcPr>
          <w:p w14:paraId="4255CAEE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</w:t>
            </w:r>
          </w:p>
        </w:tc>
        <w:tc>
          <w:tcPr>
            <w:tcW w:w="2778" w:type="dxa"/>
          </w:tcPr>
          <w:p w14:paraId="7056D4C4" w14:textId="07D7931F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>Wi-Fi 802.11n/ac</w:t>
            </w:r>
            <w:r w:rsidR="0060659C">
              <w:rPr>
                <w:rFonts w:ascii="Times New Roman" w:hAnsi="Times New Roman" w:cs="Times New Roman"/>
                <w:sz w:val="24"/>
                <w:szCs w:val="24"/>
              </w:rPr>
              <w:t>/ax</w:t>
            </w: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Гбит</w:t>
            </w:r>
            <w:r w:rsidRPr="0060659C">
              <w:rPr>
                <w:rFonts w:ascii="Times New Roman" w:hAnsi="Times New Roman" w:cs="Times New Roman"/>
                <w:sz w:val="24"/>
                <w:szCs w:val="24"/>
              </w:rPr>
              <w:t xml:space="preserve"> Ethernet</w:t>
            </w:r>
          </w:p>
        </w:tc>
        <w:tc>
          <w:tcPr>
            <w:tcW w:w="2775" w:type="dxa"/>
          </w:tcPr>
          <w:p w14:paraId="4E2D47E8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F7" w:rsidRPr="0060659C" w14:paraId="60AB7BFB" w14:textId="77777777" w:rsidTr="008445F6">
        <w:tc>
          <w:tcPr>
            <w:tcW w:w="2743" w:type="dxa"/>
            <w:vAlign w:val="center"/>
          </w:tcPr>
          <w:p w14:paraId="414EC4B7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2778" w:type="dxa"/>
          </w:tcPr>
          <w:p w14:paraId="05DD8629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Windows</w:t>
            </w:r>
          </w:p>
        </w:tc>
        <w:tc>
          <w:tcPr>
            <w:tcW w:w="2775" w:type="dxa"/>
          </w:tcPr>
          <w:p w14:paraId="1E709908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0598" w:rsidRPr="0060659C" w14:paraId="0D3F32A9" w14:textId="77777777" w:rsidTr="008445F6">
        <w:tc>
          <w:tcPr>
            <w:tcW w:w="2743" w:type="dxa"/>
            <w:vAlign w:val="center"/>
          </w:tcPr>
          <w:p w14:paraId="2DC02F3D" w14:textId="2D7C715A" w:rsidR="00E70598" w:rsidRPr="0060659C" w:rsidRDefault="00E70598" w:rsidP="00E70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гарантии</w:t>
            </w:r>
          </w:p>
        </w:tc>
        <w:tc>
          <w:tcPr>
            <w:tcW w:w="2778" w:type="dxa"/>
          </w:tcPr>
          <w:p w14:paraId="40E115F2" w14:textId="3FAFA66D" w:rsidR="00E70598" w:rsidRPr="0060659C" w:rsidRDefault="00E70598" w:rsidP="00E70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775" w:type="dxa"/>
          </w:tcPr>
          <w:p w14:paraId="1613B624" w14:textId="77777777" w:rsidR="00E70598" w:rsidRPr="0060659C" w:rsidRDefault="00E70598" w:rsidP="00E70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3F7" w:rsidRPr="003F17F7" w14:paraId="6FF73B70" w14:textId="77777777" w:rsidTr="008445F6">
        <w:tc>
          <w:tcPr>
            <w:tcW w:w="2743" w:type="dxa"/>
            <w:vAlign w:val="center"/>
          </w:tcPr>
          <w:p w14:paraId="4C873DFB" w14:textId="77777777" w:rsidR="00A92391" w:rsidRPr="0060659C" w:rsidRDefault="009A7DC6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2778" w:type="dxa"/>
          </w:tcPr>
          <w:p w14:paraId="7B61B60C" w14:textId="77777777" w:rsidR="00A92391" w:rsidRPr="0060659C" w:rsidRDefault="009A7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Полная клавиатура с 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Num</w:t>
            </w:r>
            <w:proofErr w:type="spellEnd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Pad</w:t>
            </w:r>
            <w:proofErr w:type="spellEnd"/>
          </w:p>
        </w:tc>
        <w:tc>
          <w:tcPr>
            <w:tcW w:w="2775" w:type="dxa"/>
          </w:tcPr>
          <w:p w14:paraId="6E91F1D4" w14:textId="77777777" w:rsidR="00A92391" w:rsidRPr="0060659C" w:rsidRDefault="00A923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59C" w:rsidRPr="003F17F7" w14:paraId="25012660" w14:textId="77777777" w:rsidTr="008445F6">
        <w:tc>
          <w:tcPr>
            <w:tcW w:w="2743" w:type="dxa"/>
            <w:vAlign w:val="center"/>
          </w:tcPr>
          <w:p w14:paraId="2EF7C3FC" w14:textId="69CEE504" w:rsidR="0060659C" w:rsidRPr="0060659C" w:rsidRDefault="0060659C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778" w:type="dxa"/>
          </w:tcPr>
          <w:p w14:paraId="722668FE" w14:textId="4134B261" w:rsidR="0060659C" w:rsidRPr="0060659C" w:rsidRDefault="0060659C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цена за единицу с учётом НДС (если является плательщиком НДС)</w:t>
            </w:r>
          </w:p>
        </w:tc>
        <w:tc>
          <w:tcPr>
            <w:tcW w:w="2775" w:type="dxa"/>
          </w:tcPr>
          <w:p w14:paraId="4696DF4B" w14:textId="77777777" w:rsidR="0060659C" w:rsidRPr="0060659C" w:rsidRDefault="0060659C" w:rsidP="006065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485C03" w14:textId="77777777" w:rsidR="00EF2F2C" w:rsidRDefault="00EF2F2C" w:rsidP="00EF2F2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</w:p>
    <w:p w14:paraId="74729320" w14:textId="176AC163" w:rsidR="009A7DC6" w:rsidRDefault="009A7DC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Срок поставки для всего оборудования не более 5 рабочих дней с момента оплаты.</w:t>
      </w:r>
    </w:p>
    <w:p w14:paraId="7589A85E" w14:textId="4F226630" w:rsidR="009A7DC6" w:rsidRDefault="009A7DC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Условия оплаты: авансовый платёж 50%, оставшиеся 50% после получения и закрытия счёта фактур.</w:t>
      </w:r>
    </w:p>
    <w:p w14:paraId="19B51D00" w14:textId="77777777" w:rsidR="003F17F7" w:rsidRDefault="003F17F7">
      <w:pPr>
        <w:rPr>
          <w:rFonts w:ascii="Times New Roman" w:hAnsi="Times New Roman" w:cs="Times New Roman"/>
          <w:lang w:val="ru-RU"/>
        </w:rPr>
      </w:pPr>
    </w:p>
    <w:p w14:paraId="5BA59213" w14:textId="709B7349" w:rsidR="003F17F7" w:rsidRPr="009A7DC6" w:rsidRDefault="003F17F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ФИО ______________ М.П.</w:t>
      </w:r>
    </w:p>
    <w:sectPr w:rsidR="003F17F7" w:rsidRPr="009A7DC6" w:rsidSect="003F17F7">
      <w:headerReference w:type="first" r:id="rId8"/>
      <w:pgSz w:w="11906" w:h="16838" w:code="9"/>
      <w:pgMar w:top="709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3061" w14:textId="77777777" w:rsidR="00B94DB4" w:rsidRDefault="00B94DB4" w:rsidP="003F17F7">
      <w:pPr>
        <w:spacing w:after="0" w:line="240" w:lineRule="auto"/>
      </w:pPr>
      <w:r>
        <w:separator/>
      </w:r>
    </w:p>
  </w:endnote>
  <w:endnote w:type="continuationSeparator" w:id="0">
    <w:p w14:paraId="68286A6E" w14:textId="77777777" w:rsidR="00B94DB4" w:rsidRDefault="00B94DB4" w:rsidP="003F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85F7" w14:textId="77777777" w:rsidR="00B94DB4" w:rsidRDefault="00B94DB4" w:rsidP="003F17F7">
      <w:pPr>
        <w:spacing w:after="0" w:line="240" w:lineRule="auto"/>
      </w:pPr>
      <w:r>
        <w:separator/>
      </w:r>
    </w:p>
  </w:footnote>
  <w:footnote w:type="continuationSeparator" w:id="0">
    <w:p w14:paraId="3148D584" w14:textId="77777777" w:rsidR="00B94DB4" w:rsidRDefault="00B94DB4" w:rsidP="003F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62EC2" w14:textId="77777777" w:rsidR="003F17F7" w:rsidRPr="003F17F7" w:rsidRDefault="003F17F7" w:rsidP="003F17F7">
    <w:pPr>
      <w:pStyle w:val="a5"/>
      <w:jc w:val="center"/>
      <w:rPr>
        <w:lang w:val="ru-RU"/>
      </w:rPr>
    </w:pPr>
    <w:r>
      <w:rPr>
        <w:lang w:val="ru-RU"/>
      </w:rPr>
      <w:t>На фирменном бланке участника</w:t>
    </w:r>
  </w:p>
  <w:p w14:paraId="693F073B" w14:textId="77777777" w:rsidR="003F17F7" w:rsidRDefault="003F17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0724081">
    <w:abstractNumId w:val="8"/>
  </w:num>
  <w:num w:numId="2" w16cid:durableId="418791429">
    <w:abstractNumId w:val="6"/>
  </w:num>
  <w:num w:numId="3" w16cid:durableId="1455514468">
    <w:abstractNumId w:val="5"/>
  </w:num>
  <w:num w:numId="4" w16cid:durableId="102850186">
    <w:abstractNumId w:val="4"/>
  </w:num>
  <w:num w:numId="5" w16cid:durableId="1623804847">
    <w:abstractNumId w:val="7"/>
  </w:num>
  <w:num w:numId="6" w16cid:durableId="173691695">
    <w:abstractNumId w:val="3"/>
  </w:num>
  <w:num w:numId="7" w16cid:durableId="1190990548">
    <w:abstractNumId w:val="2"/>
  </w:num>
  <w:num w:numId="8" w16cid:durableId="802499415">
    <w:abstractNumId w:val="1"/>
  </w:num>
  <w:num w:numId="9" w16cid:durableId="59953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3F7"/>
    <w:rsid w:val="0015074B"/>
    <w:rsid w:val="00274CE8"/>
    <w:rsid w:val="00276268"/>
    <w:rsid w:val="0029639D"/>
    <w:rsid w:val="00326F90"/>
    <w:rsid w:val="003F17F7"/>
    <w:rsid w:val="0060659C"/>
    <w:rsid w:val="007C0C7E"/>
    <w:rsid w:val="007C62E2"/>
    <w:rsid w:val="007F1D0C"/>
    <w:rsid w:val="008445F6"/>
    <w:rsid w:val="009A7DC6"/>
    <w:rsid w:val="00A92391"/>
    <w:rsid w:val="00AA1D8D"/>
    <w:rsid w:val="00B47730"/>
    <w:rsid w:val="00B94DB4"/>
    <w:rsid w:val="00CB0664"/>
    <w:rsid w:val="00DF389B"/>
    <w:rsid w:val="00E52849"/>
    <w:rsid w:val="00E70598"/>
    <w:rsid w:val="00EF2F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1B2FD"/>
  <w14:defaultImageDpi w14:val="300"/>
  <w15:docId w15:val="{DFD85449-51C5-4696-934A-DD6451F4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Muhammadamin M. Baxodirov</cp:lastModifiedBy>
  <cp:revision>4</cp:revision>
  <cp:lastPrinted>2025-09-26T09:58:00Z</cp:lastPrinted>
  <dcterms:created xsi:type="dcterms:W3CDTF">2025-09-26T09:58:00Z</dcterms:created>
  <dcterms:modified xsi:type="dcterms:W3CDTF">2025-09-26T09:58:00Z</dcterms:modified>
  <cp:category/>
</cp:coreProperties>
</file>