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F316" w14:textId="1EDEAEA9" w:rsidR="00476027" w:rsidRPr="00BF6E28" w:rsidRDefault="00476027" w:rsidP="004760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sz w:val="28"/>
          <w:szCs w:val="28"/>
          <w:lang w:val="ru-RU"/>
        </w:rPr>
        <w:t>Дата: «__» __________ 2026г.</w:t>
      </w:r>
    </w:p>
    <w:p w14:paraId="30156125" w14:textId="77777777" w:rsidR="00476027" w:rsidRPr="00BF6E28" w:rsidRDefault="00476027" w:rsidP="004760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F3C8D3A" w14:textId="77777777" w:rsidR="00476027" w:rsidRPr="00BF6E28" w:rsidRDefault="00476027" w:rsidP="004760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02BA2C" w14:textId="77777777" w:rsidR="00476027" w:rsidRPr="00BF6E28" w:rsidRDefault="00476027" w:rsidP="004760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ACE421" w14:textId="77777777" w:rsidR="00476027" w:rsidRPr="00BF6E28" w:rsidRDefault="00476027" w:rsidP="004760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B89E07" w14:textId="77777777" w:rsidR="00476027" w:rsidRPr="00BF6E28" w:rsidRDefault="00476027" w:rsidP="004760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ТЕХНИЧЕСКОЕ ЗАДАНИЕ</w:t>
      </w:r>
    </w:p>
    <w:p w14:paraId="0C935CCB" w14:textId="77777777" w:rsidR="00476027" w:rsidRPr="00BF6E28" w:rsidRDefault="00476027" w:rsidP="0047602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sz w:val="28"/>
          <w:szCs w:val="28"/>
          <w:lang w:val="ru-RU"/>
        </w:rPr>
        <w:t>На закупку техники</w:t>
      </w:r>
    </w:p>
    <w:p w14:paraId="0C5BA11B" w14:textId="77777777" w:rsidR="00476027" w:rsidRPr="00BF6E28" w:rsidRDefault="00476027" w:rsidP="0047602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40359E" w14:textId="77777777" w:rsidR="00476027" w:rsidRPr="00BF6E28" w:rsidRDefault="00476027" w:rsidP="0047602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455B9B3" w14:textId="77777777" w:rsidR="00476027" w:rsidRPr="00BF6E28" w:rsidRDefault="00476027" w:rsidP="004760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Наименование</w:t>
      </w:r>
      <w:r w:rsidRPr="00BF6E2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7C1F6EC" w14:textId="77777777" w:rsidR="00476027" w:rsidRPr="00BF6E28" w:rsidRDefault="00476027" w:rsidP="004760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sz w:val="28"/>
          <w:szCs w:val="28"/>
          <w:lang w:val="ru-RU"/>
        </w:rPr>
        <w:t>«Закупка ноутбуков, персональных компьютеров заводской и индивидуальной сборки»</w:t>
      </w:r>
    </w:p>
    <w:p w14:paraId="772A8EFA" w14:textId="77777777" w:rsidR="00476027" w:rsidRPr="00BF6E28" w:rsidRDefault="00476027" w:rsidP="0047602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BC0575" w14:textId="77777777" w:rsidR="00476027" w:rsidRPr="00BF6E28" w:rsidRDefault="00476027" w:rsidP="0047602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62A1E10" w14:textId="77777777" w:rsidR="00476027" w:rsidRPr="00BF6E28" w:rsidRDefault="00476027" w:rsidP="004760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Заказчик</w:t>
      </w:r>
      <w:r w:rsidRPr="00BF6E28">
        <w:rPr>
          <w:rFonts w:ascii="Times New Roman" w:hAnsi="Times New Roman" w:cs="Times New Roman"/>
          <w:sz w:val="28"/>
          <w:szCs w:val="28"/>
          <w:lang w:val="ru-RU"/>
        </w:rPr>
        <w:t>: АО «Национальный Межбанковский Процессинговый Центр» (НМПЦ)</w:t>
      </w:r>
    </w:p>
    <w:p w14:paraId="78D02D5E" w14:textId="77777777" w:rsidR="00476027" w:rsidRPr="00BF6E28" w:rsidRDefault="00476027" w:rsidP="0047602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Контактное лицо</w:t>
      </w:r>
      <w:r w:rsidRPr="00BF6E28">
        <w:rPr>
          <w:rFonts w:ascii="Times New Roman" w:hAnsi="Times New Roman" w:cs="Times New Roman"/>
          <w:sz w:val="28"/>
          <w:szCs w:val="28"/>
          <w:lang w:val="ru-RU"/>
        </w:rPr>
        <w:t xml:space="preserve">: Баходиров М. (Ведущий специалист отдела по закупкам, +998781132407 / 7733, </w:t>
      </w:r>
      <w:r w:rsidRPr="00BF6E28">
        <w:rPr>
          <w:rFonts w:ascii="Times New Roman" w:hAnsi="Times New Roman" w:cs="Times New Roman"/>
          <w:sz w:val="28"/>
          <w:szCs w:val="28"/>
        </w:rPr>
        <w:t>tender</w:t>
      </w:r>
      <w:r w:rsidRPr="00BF6E28">
        <w:rPr>
          <w:rFonts w:ascii="Times New Roman" w:hAnsi="Times New Roman" w:cs="Times New Roman"/>
          <w:sz w:val="28"/>
          <w:szCs w:val="28"/>
          <w:lang w:val="ru-RU"/>
        </w:rPr>
        <w:t>@</w:t>
      </w:r>
      <w:proofErr w:type="spellStart"/>
      <w:r w:rsidRPr="00BF6E28">
        <w:rPr>
          <w:rFonts w:ascii="Times New Roman" w:hAnsi="Times New Roman" w:cs="Times New Roman"/>
          <w:sz w:val="28"/>
          <w:szCs w:val="28"/>
        </w:rPr>
        <w:t>nmpc</w:t>
      </w:r>
      <w:proofErr w:type="spellEnd"/>
      <w:r w:rsidRPr="00BF6E2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BF6E28">
        <w:rPr>
          <w:rFonts w:ascii="Times New Roman" w:hAnsi="Times New Roman" w:cs="Times New Roman"/>
          <w:sz w:val="28"/>
          <w:szCs w:val="28"/>
        </w:rPr>
        <w:t>uz</w:t>
      </w:r>
      <w:proofErr w:type="spellEnd"/>
      <w:r w:rsidRPr="00BF6E28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65695C04" w14:textId="77777777" w:rsidR="00476027" w:rsidRPr="00BF6E28" w:rsidRDefault="00476027" w:rsidP="0047602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FC02D0" w14:textId="77777777" w:rsidR="00476027" w:rsidRPr="00BF6E28" w:rsidRDefault="00476027" w:rsidP="004760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Согласовано:</w:t>
      </w:r>
    </w:p>
    <w:p w14:paraId="0004949F" w14:textId="77777777" w:rsidR="00476027" w:rsidRPr="00BF6E28" w:rsidRDefault="00476027" w:rsidP="00476027">
      <w:pPr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sz w:val="28"/>
          <w:szCs w:val="28"/>
          <w:lang w:val="ru-RU"/>
        </w:rPr>
        <w:t>Заместитель председателя правления</w:t>
      </w:r>
      <w:r w:rsidRPr="00BF6E28">
        <w:rPr>
          <w:rFonts w:ascii="Times New Roman" w:hAnsi="Times New Roman" w:cs="Times New Roman"/>
          <w:sz w:val="28"/>
          <w:szCs w:val="28"/>
          <w:lang w:val="ru-RU"/>
        </w:rPr>
        <w:tab/>
        <w:t xml:space="preserve">______________ </w:t>
      </w:r>
      <w:proofErr w:type="spellStart"/>
      <w:r w:rsidRPr="00BF6E28">
        <w:rPr>
          <w:rFonts w:ascii="Times New Roman" w:hAnsi="Times New Roman" w:cs="Times New Roman"/>
          <w:sz w:val="28"/>
          <w:szCs w:val="28"/>
          <w:lang w:val="ru-RU"/>
        </w:rPr>
        <w:t>Самигуллин</w:t>
      </w:r>
      <w:proofErr w:type="spellEnd"/>
      <w:r w:rsidRPr="00BF6E28">
        <w:rPr>
          <w:rFonts w:ascii="Times New Roman" w:hAnsi="Times New Roman" w:cs="Times New Roman"/>
          <w:sz w:val="28"/>
          <w:szCs w:val="28"/>
          <w:lang w:val="ru-RU"/>
        </w:rPr>
        <w:t xml:space="preserve"> Д.</w:t>
      </w:r>
    </w:p>
    <w:p w14:paraId="4AC64DEF" w14:textId="77777777" w:rsidR="00476027" w:rsidRPr="00BF6E28" w:rsidRDefault="00476027" w:rsidP="00476027">
      <w:pPr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sz w:val="28"/>
          <w:szCs w:val="28"/>
          <w:lang w:val="ru-RU"/>
        </w:rPr>
        <w:t>Директор департамента ИТ-инфраструктуры</w:t>
      </w:r>
      <w:r w:rsidRPr="00BF6E28">
        <w:rPr>
          <w:rFonts w:ascii="Times New Roman" w:hAnsi="Times New Roman" w:cs="Times New Roman"/>
          <w:sz w:val="28"/>
          <w:szCs w:val="28"/>
          <w:lang w:val="ru-RU"/>
        </w:rPr>
        <w:tab/>
        <w:t xml:space="preserve">______________ </w:t>
      </w:r>
      <w:proofErr w:type="spellStart"/>
      <w:r w:rsidRPr="00BF6E28">
        <w:rPr>
          <w:rFonts w:ascii="Times New Roman" w:hAnsi="Times New Roman" w:cs="Times New Roman"/>
          <w:sz w:val="28"/>
          <w:szCs w:val="28"/>
          <w:lang w:val="ru-RU"/>
        </w:rPr>
        <w:t>Холматов</w:t>
      </w:r>
      <w:proofErr w:type="spellEnd"/>
      <w:r w:rsidRPr="00BF6E28">
        <w:rPr>
          <w:rFonts w:ascii="Times New Roman" w:hAnsi="Times New Roman" w:cs="Times New Roman"/>
          <w:sz w:val="28"/>
          <w:szCs w:val="28"/>
          <w:lang w:val="ru-RU"/>
        </w:rPr>
        <w:t xml:space="preserve"> Н.</w:t>
      </w:r>
    </w:p>
    <w:p w14:paraId="34A8B02E" w14:textId="77777777" w:rsidR="00476027" w:rsidRPr="00BF6E28" w:rsidRDefault="00476027" w:rsidP="00476027">
      <w:pPr>
        <w:tabs>
          <w:tab w:val="left" w:pos="7371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Разработали:</w:t>
      </w:r>
    </w:p>
    <w:p w14:paraId="467B9AB2" w14:textId="77777777" w:rsidR="00476027" w:rsidRPr="00BF6E28" w:rsidRDefault="00476027" w:rsidP="00476027">
      <w:pPr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отдела </w:t>
      </w:r>
      <w:proofErr w:type="spellStart"/>
      <w:r w:rsidRPr="00BF6E28">
        <w:rPr>
          <w:rFonts w:ascii="Times New Roman" w:hAnsi="Times New Roman" w:cs="Times New Roman"/>
          <w:sz w:val="28"/>
          <w:szCs w:val="28"/>
          <w:lang w:val="ru-RU"/>
        </w:rPr>
        <w:t>администратирования</w:t>
      </w:r>
      <w:proofErr w:type="spellEnd"/>
      <w:r w:rsidRPr="00BF6E28">
        <w:rPr>
          <w:rFonts w:ascii="Times New Roman" w:hAnsi="Times New Roman" w:cs="Times New Roman"/>
          <w:sz w:val="28"/>
          <w:szCs w:val="28"/>
          <w:lang w:val="ru-RU"/>
        </w:rPr>
        <w:t xml:space="preserve"> рабочих мест</w:t>
      </w:r>
      <w:r w:rsidRPr="00BF6E28">
        <w:rPr>
          <w:rFonts w:ascii="Times New Roman" w:hAnsi="Times New Roman" w:cs="Times New Roman"/>
          <w:sz w:val="28"/>
          <w:szCs w:val="28"/>
          <w:lang w:val="ru-RU"/>
        </w:rPr>
        <w:tab/>
        <w:t xml:space="preserve">______________ </w:t>
      </w:r>
      <w:proofErr w:type="spellStart"/>
      <w:r w:rsidRPr="00BF6E28">
        <w:rPr>
          <w:rFonts w:ascii="Times New Roman" w:hAnsi="Times New Roman" w:cs="Times New Roman"/>
          <w:sz w:val="28"/>
          <w:szCs w:val="28"/>
          <w:lang w:val="ru-RU"/>
        </w:rPr>
        <w:t>Яндашов</w:t>
      </w:r>
      <w:proofErr w:type="spellEnd"/>
      <w:r w:rsidRPr="00BF6E28">
        <w:rPr>
          <w:rFonts w:ascii="Times New Roman" w:hAnsi="Times New Roman" w:cs="Times New Roman"/>
          <w:sz w:val="28"/>
          <w:szCs w:val="28"/>
          <w:lang w:val="ru-RU"/>
        </w:rPr>
        <w:t xml:space="preserve"> Ш.</w:t>
      </w:r>
    </w:p>
    <w:p w14:paraId="7A2C5F7B" w14:textId="2E7FBB16" w:rsidR="00476027" w:rsidRPr="00BF6E28" w:rsidRDefault="004760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4459E2" w14:textId="6009FC99" w:rsidR="00A92391" w:rsidRPr="00BF6E28" w:rsidRDefault="009A7DC6" w:rsidP="000803F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Техническое задание на закупку техники</w:t>
      </w:r>
      <w:r w:rsidR="000803F7" w:rsidRPr="00BF6E2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для АО «НМПЦ»</w:t>
      </w:r>
    </w:p>
    <w:p w14:paraId="6D2A26D8" w14:textId="77777777" w:rsidR="00EF2F2C" w:rsidRPr="00BF6E28" w:rsidRDefault="00EF2F2C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</w:p>
    <w:p w14:paraId="58EA2AFD" w14:textId="78A38381" w:rsidR="00A92391" w:rsidRPr="00BF6E28" w:rsidRDefault="009A7DC6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BF6E28">
        <w:rPr>
          <w:rFonts w:ascii="Times New Roman" w:hAnsi="Times New Roman" w:cs="Times New Roman"/>
          <w:color w:val="auto"/>
          <w:lang w:val="ru-RU"/>
        </w:rPr>
        <w:t>Ноутбук – 2</w:t>
      </w:r>
      <w:r w:rsidR="00B56436" w:rsidRPr="00BF6E28">
        <w:rPr>
          <w:rFonts w:ascii="Times New Roman" w:hAnsi="Times New Roman" w:cs="Times New Roman"/>
          <w:color w:val="auto"/>
          <w:lang w:val="ru-RU"/>
        </w:rPr>
        <w:t>0</w:t>
      </w:r>
      <w:r w:rsidRPr="00BF6E28">
        <w:rPr>
          <w:rFonts w:ascii="Times New Roman" w:hAnsi="Times New Roman" w:cs="Times New Roman"/>
          <w:color w:val="auto"/>
          <w:lang w:val="ru-RU"/>
        </w:rPr>
        <w:t xml:space="preserve">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27"/>
        <w:gridCol w:w="2787"/>
        <w:gridCol w:w="2782"/>
      </w:tblGrid>
      <w:tr w:rsidR="000803F7" w:rsidRPr="00BF6E28" w14:paraId="65CAC74B" w14:textId="77777777" w:rsidTr="0060659C">
        <w:tc>
          <w:tcPr>
            <w:tcW w:w="2880" w:type="dxa"/>
            <w:vAlign w:val="center"/>
          </w:tcPr>
          <w:p w14:paraId="0E914F98" w14:textId="77777777" w:rsidR="00A92391" w:rsidRPr="00BF6E28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Параметр</w:t>
            </w:r>
          </w:p>
        </w:tc>
        <w:tc>
          <w:tcPr>
            <w:tcW w:w="2880" w:type="dxa"/>
            <w:vAlign w:val="center"/>
          </w:tcPr>
          <w:p w14:paraId="77A73BA1" w14:textId="77777777" w:rsidR="00A92391" w:rsidRPr="00BF6E28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Требуемые характеристики</w:t>
            </w:r>
          </w:p>
        </w:tc>
        <w:tc>
          <w:tcPr>
            <w:tcW w:w="2880" w:type="dxa"/>
            <w:vAlign w:val="center"/>
          </w:tcPr>
          <w:p w14:paraId="65A77F48" w14:textId="77777777" w:rsidR="00A92391" w:rsidRPr="00BF6E28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Предлагаемые характеристики</w:t>
            </w:r>
          </w:p>
        </w:tc>
      </w:tr>
      <w:tr w:rsidR="00E70598" w:rsidRPr="00BF6E28" w14:paraId="1C2B8717" w14:textId="77777777" w:rsidTr="0057249B">
        <w:tc>
          <w:tcPr>
            <w:tcW w:w="2880" w:type="dxa"/>
          </w:tcPr>
          <w:p w14:paraId="376F390A" w14:textId="7DD01DD7" w:rsidR="00E70598" w:rsidRPr="00BF6E28" w:rsidRDefault="00E70598" w:rsidP="00E705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и модель</w:t>
            </w:r>
          </w:p>
        </w:tc>
        <w:tc>
          <w:tcPr>
            <w:tcW w:w="2880" w:type="dxa"/>
          </w:tcPr>
          <w:p w14:paraId="40EBFB24" w14:textId="2950FD60" w:rsidR="00E70598" w:rsidRPr="00BF6E28" w:rsidRDefault="00BF6E28" w:rsidP="00E7059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Lenovo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ThinkBook</w:t>
            </w:r>
            <w:proofErr w:type="spellEnd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16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880" w:type="dxa"/>
            <w:vAlign w:val="center"/>
          </w:tcPr>
          <w:p w14:paraId="380E6AFF" w14:textId="77777777" w:rsidR="00E70598" w:rsidRPr="00BF6E28" w:rsidRDefault="00E70598" w:rsidP="00E705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803F7" w:rsidRPr="00BF6E28" w14:paraId="32D4BB5C" w14:textId="77777777" w:rsidTr="0060659C">
        <w:tc>
          <w:tcPr>
            <w:tcW w:w="2880" w:type="dxa"/>
            <w:vAlign w:val="center"/>
          </w:tcPr>
          <w:p w14:paraId="2F4C75CB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Процессор</w:t>
            </w:r>
          </w:p>
        </w:tc>
        <w:tc>
          <w:tcPr>
            <w:tcW w:w="2880" w:type="dxa"/>
          </w:tcPr>
          <w:p w14:paraId="234FB5A7" w14:textId="7FC518FC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Intel Core i5(13/14 Gen) </w:t>
            </w:r>
          </w:p>
        </w:tc>
        <w:tc>
          <w:tcPr>
            <w:tcW w:w="2880" w:type="dxa"/>
          </w:tcPr>
          <w:p w14:paraId="43F89764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3F7" w:rsidRPr="00BF6E28" w14:paraId="7B93A9FC" w14:textId="77777777" w:rsidTr="0060659C">
        <w:tc>
          <w:tcPr>
            <w:tcW w:w="2880" w:type="dxa"/>
            <w:vAlign w:val="center"/>
          </w:tcPr>
          <w:p w14:paraId="26247EB5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Оперативная память</w:t>
            </w:r>
          </w:p>
        </w:tc>
        <w:tc>
          <w:tcPr>
            <w:tcW w:w="2880" w:type="dxa"/>
          </w:tcPr>
          <w:p w14:paraId="611DA7C4" w14:textId="77777777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 </w:t>
            </w:r>
            <w:proofErr w:type="spellStart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Gb</w:t>
            </w:r>
            <w:proofErr w:type="spellEnd"/>
          </w:p>
        </w:tc>
        <w:tc>
          <w:tcPr>
            <w:tcW w:w="2880" w:type="dxa"/>
          </w:tcPr>
          <w:p w14:paraId="49B9E504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7627409F" w14:textId="77777777" w:rsidTr="0060659C">
        <w:tc>
          <w:tcPr>
            <w:tcW w:w="2880" w:type="dxa"/>
            <w:vAlign w:val="center"/>
          </w:tcPr>
          <w:p w14:paraId="6AED1916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Накопитель SSD</w:t>
            </w:r>
          </w:p>
        </w:tc>
        <w:tc>
          <w:tcPr>
            <w:tcW w:w="2880" w:type="dxa"/>
          </w:tcPr>
          <w:p w14:paraId="24E85A9A" w14:textId="77777777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512 </w:t>
            </w:r>
            <w:proofErr w:type="spellStart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Gb</w:t>
            </w:r>
            <w:proofErr w:type="spellEnd"/>
          </w:p>
        </w:tc>
        <w:tc>
          <w:tcPr>
            <w:tcW w:w="2880" w:type="dxa"/>
          </w:tcPr>
          <w:p w14:paraId="00E8984C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2A5D78A6" w14:textId="77777777" w:rsidTr="0060659C">
        <w:tc>
          <w:tcPr>
            <w:tcW w:w="2880" w:type="dxa"/>
            <w:vAlign w:val="center"/>
          </w:tcPr>
          <w:p w14:paraId="5AE709A0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Видеокарта</w:t>
            </w:r>
          </w:p>
        </w:tc>
        <w:tc>
          <w:tcPr>
            <w:tcW w:w="2880" w:type="dxa"/>
          </w:tcPr>
          <w:p w14:paraId="6C6919DC" w14:textId="77777777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Интегрированная</w:t>
            </w:r>
          </w:p>
        </w:tc>
        <w:tc>
          <w:tcPr>
            <w:tcW w:w="2880" w:type="dxa"/>
          </w:tcPr>
          <w:p w14:paraId="17120BDA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44ECD8F5" w14:textId="77777777" w:rsidTr="0060659C">
        <w:tc>
          <w:tcPr>
            <w:tcW w:w="2880" w:type="dxa"/>
            <w:vAlign w:val="center"/>
          </w:tcPr>
          <w:p w14:paraId="5EEA3299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Диагональ экрана</w:t>
            </w:r>
          </w:p>
        </w:tc>
        <w:tc>
          <w:tcPr>
            <w:tcW w:w="2880" w:type="dxa"/>
          </w:tcPr>
          <w:p w14:paraId="59A3FD8F" w14:textId="77777777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15–16 FHD</w:t>
            </w:r>
          </w:p>
        </w:tc>
        <w:tc>
          <w:tcPr>
            <w:tcW w:w="2880" w:type="dxa"/>
          </w:tcPr>
          <w:p w14:paraId="034338F6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3FABF153" w14:textId="77777777" w:rsidTr="0060659C">
        <w:tc>
          <w:tcPr>
            <w:tcW w:w="2880" w:type="dxa"/>
            <w:vAlign w:val="center"/>
          </w:tcPr>
          <w:p w14:paraId="4D4C138F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I/O Порты</w:t>
            </w:r>
          </w:p>
        </w:tc>
        <w:tc>
          <w:tcPr>
            <w:tcW w:w="2880" w:type="dxa"/>
          </w:tcPr>
          <w:p w14:paraId="7A973CA6" w14:textId="13716693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1 × USB Type-C 3.2 Gen1, 2 × USB Type-A 3.2 Gen1, 1 × USB 2.0, 1 × HDMI, 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аудиоразъёмы</w:t>
            </w:r>
          </w:p>
        </w:tc>
        <w:tc>
          <w:tcPr>
            <w:tcW w:w="2880" w:type="dxa"/>
          </w:tcPr>
          <w:p w14:paraId="16FE9522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3F7" w:rsidRPr="00BF6E28" w14:paraId="3A2C6DEB" w14:textId="77777777" w:rsidTr="0060659C">
        <w:tc>
          <w:tcPr>
            <w:tcW w:w="2880" w:type="dxa"/>
            <w:vAlign w:val="center"/>
          </w:tcPr>
          <w:p w14:paraId="4255CAEE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Сеть</w:t>
            </w:r>
          </w:p>
        </w:tc>
        <w:tc>
          <w:tcPr>
            <w:tcW w:w="2880" w:type="dxa"/>
          </w:tcPr>
          <w:p w14:paraId="7056D4C4" w14:textId="07D7931F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Wi-Fi 802.11n/ac</w:t>
            </w:r>
            <w:r w:rsidR="0060659C" w:rsidRPr="00BF6E28">
              <w:rPr>
                <w:rFonts w:ascii="Times New Roman" w:hAnsi="Times New Roman" w:cs="Times New Roman"/>
                <w:sz w:val="28"/>
                <w:szCs w:val="28"/>
              </w:rPr>
              <w:t>/ax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Гбит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 Ethernet</w:t>
            </w:r>
          </w:p>
        </w:tc>
        <w:tc>
          <w:tcPr>
            <w:tcW w:w="2880" w:type="dxa"/>
          </w:tcPr>
          <w:p w14:paraId="4E2D47E8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3F7" w:rsidRPr="00BF6E28" w14:paraId="4077719F" w14:textId="77777777" w:rsidTr="0060659C">
        <w:tc>
          <w:tcPr>
            <w:tcW w:w="2880" w:type="dxa"/>
            <w:vAlign w:val="center"/>
          </w:tcPr>
          <w:p w14:paraId="558193A8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Аксессуары</w:t>
            </w:r>
          </w:p>
        </w:tc>
        <w:tc>
          <w:tcPr>
            <w:tcW w:w="2880" w:type="dxa"/>
          </w:tcPr>
          <w:p w14:paraId="670A7237" w14:textId="265A3DEB" w:rsidR="00A92391" w:rsidRPr="00BF6E28" w:rsidRDefault="007C62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Клавиатура, Мышь, Коврик 90*40см, Гарнитура (Наушники), USB-хаб (с </w:t>
            </w:r>
            <w:proofErr w:type="spellStart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Lan</w:t>
            </w:r>
            <w:proofErr w:type="spellEnd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880" w:type="dxa"/>
          </w:tcPr>
          <w:p w14:paraId="16CC8E2F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60AB7BFB" w14:textId="77777777" w:rsidTr="0060659C">
        <w:tc>
          <w:tcPr>
            <w:tcW w:w="2880" w:type="dxa"/>
            <w:vAlign w:val="center"/>
          </w:tcPr>
          <w:p w14:paraId="414EC4B7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Операционная система</w:t>
            </w:r>
          </w:p>
        </w:tc>
        <w:tc>
          <w:tcPr>
            <w:tcW w:w="2880" w:type="dxa"/>
          </w:tcPr>
          <w:p w14:paraId="05DD8629" w14:textId="77777777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Windows</w:t>
            </w:r>
          </w:p>
        </w:tc>
        <w:tc>
          <w:tcPr>
            <w:tcW w:w="2880" w:type="dxa"/>
          </w:tcPr>
          <w:p w14:paraId="1E709908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70598" w:rsidRPr="00BF6E28" w14:paraId="0D3F32A9" w14:textId="77777777" w:rsidTr="0060659C">
        <w:tc>
          <w:tcPr>
            <w:tcW w:w="2880" w:type="dxa"/>
            <w:vAlign w:val="center"/>
          </w:tcPr>
          <w:p w14:paraId="2DC02F3D" w14:textId="2D7C715A" w:rsidR="00E70598" w:rsidRPr="00BF6E28" w:rsidRDefault="00E70598" w:rsidP="00E705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гарантии</w:t>
            </w:r>
          </w:p>
        </w:tc>
        <w:tc>
          <w:tcPr>
            <w:tcW w:w="2880" w:type="dxa"/>
          </w:tcPr>
          <w:p w14:paraId="40E115F2" w14:textId="3FAFA66D" w:rsidR="00E70598" w:rsidRPr="00BF6E28" w:rsidRDefault="00E70598" w:rsidP="00E705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 месяцев</w:t>
            </w:r>
          </w:p>
        </w:tc>
        <w:tc>
          <w:tcPr>
            <w:tcW w:w="2880" w:type="dxa"/>
          </w:tcPr>
          <w:p w14:paraId="1613B624" w14:textId="77777777" w:rsidR="00E70598" w:rsidRPr="00BF6E28" w:rsidRDefault="00E70598" w:rsidP="00E705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6FF73B70" w14:textId="77777777" w:rsidTr="0060659C">
        <w:tc>
          <w:tcPr>
            <w:tcW w:w="2880" w:type="dxa"/>
            <w:vAlign w:val="center"/>
          </w:tcPr>
          <w:p w14:paraId="4C873DFB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</w:t>
            </w:r>
          </w:p>
        </w:tc>
        <w:tc>
          <w:tcPr>
            <w:tcW w:w="2880" w:type="dxa"/>
          </w:tcPr>
          <w:p w14:paraId="7B61B60C" w14:textId="77777777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Полная клавиатура с </w:t>
            </w:r>
            <w:proofErr w:type="spellStart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Num</w:t>
            </w:r>
            <w:proofErr w:type="spellEnd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Pad</w:t>
            </w:r>
            <w:proofErr w:type="spellEnd"/>
          </w:p>
        </w:tc>
        <w:tc>
          <w:tcPr>
            <w:tcW w:w="2880" w:type="dxa"/>
          </w:tcPr>
          <w:p w14:paraId="6E91F1D4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659C" w:rsidRPr="00BF6E28" w14:paraId="25012660" w14:textId="77777777" w:rsidTr="0060659C">
        <w:tc>
          <w:tcPr>
            <w:tcW w:w="2880" w:type="dxa"/>
            <w:vAlign w:val="center"/>
          </w:tcPr>
          <w:p w14:paraId="2EF7C3FC" w14:textId="69CEE504" w:rsidR="0060659C" w:rsidRPr="00BF6E28" w:rsidRDefault="0060659C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2880" w:type="dxa"/>
          </w:tcPr>
          <w:p w14:paraId="722668FE" w14:textId="4134B261" w:rsidR="0060659C" w:rsidRPr="00BF6E28" w:rsidRDefault="0060659C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880" w:type="dxa"/>
          </w:tcPr>
          <w:p w14:paraId="4696DF4B" w14:textId="77777777" w:rsidR="0060659C" w:rsidRPr="00BF6E28" w:rsidRDefault="0060659C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D485C03" w14:textId="77777777" w:rsidR="00EF2F2C" w:rsidRPr="00BF6E28" w:rsidRDefault="00EF2F2C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</w:p>
    <w:p w14:paraId="6F4C5D2F" w14:textId="77777777" w:rsidR="00E75C9C" w:rsidRPr="00BF6E28" w:rsidRDefault="00E75C9C" w:rsidP="00E75C9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</w:p>
    <w:p w14:paraId="7FA6B1A0" w14:textId="77777777" w:rsidR="009A20C2" w:rsidRPr="00BF6E28" w:rsidRDefault="009A20C2" w:rsidP="009A20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CF6017D" w14:textId="77777777" w:rsidR="009A20C2" w:rsidRPr="00BF6E28" w:rsidRDefault="009A20C2" w:rsidP="009A20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7D33D3" w14:textId="77777777" w:rsidR="009A20C2" w:rsidRPr="00BF6E28" w:rsidRDefault="009A20C2" w:rsidP="009A20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64CC594" w14:textId="77777777" w:rsidR="009A20C2" w:rsidRPr="00BF6E28" w:rsidRDefault="009A20C2" w:rsidP="009A20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2AEA7F6" w14:textId="77777777" w:rsidR="009A20C2" w:rsidRPr="00BF6E28" w:rsidRDefault="009A20C2" w:rsidP="009A20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1866B26" w14:textId="568CB6C4" w:rsidR="00E75C9C" w:rsidRPr="00BF6E28" w:rsidRDefault="00E75C9C" w:rsidP="00E75C9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BF6E28">
        <w:rPr>
          <w:rFonts w:ascii="Times New Roman" w:hAnsi="Times New Roman" w:cs="Times New Roman"/>
          <w:color w:val="auto"/>
          <w:lang w:val="ru-RU"/>
        </w:rPr>
        <w:t>Стационарный ПК категории «Производительный» (с клавиатурой и мышью) – 1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0"/>
        <w:gridCol w:w="2783"/>
        <w:gridCol w:w="2773"/>
      </w:tblGrid>
      <w:tr w:rsidR="00E75C9C" w:rsidRPr="00BF6E28" w14:paraId="1686058B" w14:textId="77777777" w:rsidTr="006E2B98">
        <w:tc>
          <w:tcPr>
            <w:tcW w:w="2740" w:type="dxa"/>
            <w:vAlign w:val="center"/>
          </w:tcPr>
          <w:p w14:paraId="7CC96F70" w14:textId="77777777" w:rsidR="00E75C9C" w:rsidRPr="00BF6E28" w:rsidRDefault="00E75C9C" w:rsidP="006E2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Параметр</w:t>
            </w:r>
          </w:p>
        </w:tc>
        <w:tc>
          <w:tcPr>
            <w:tcW w:w="2783" w:type="dxa"/>
            <w:vAlign w:val="center"/>
          </w:tcPr>
          <w:p w14:paraId="56C50556" w14:textId="77777777" w:rsidR="00E75C9C" w:rsidRPr="00BF6E28" w:rsidRDefault="00E75C9C" w:rsidP="006E2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Требуемые характеристики</w:t>
            </w:r>
          </w:p>
        </w:tc>
        <w:tc>
          <w:tcPr>
            <w:tcW w:w="2773" w:type="dxa"/>
            <w:vAlign w:val="center"/>
          </w:tcPr>
          <w:p w14:paraId="5F6A9293" w14:textId="77777777" w:rsidR="00E75C9C" w:rsidRPr="00BF6E28" w:rsidRDefault="00E75C9C" w:rsidP="006E2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Предлагаемые характеристики</w:t>
            </w:r>
          </w:p>
        </w:tc>
      </w:tr>
      <w:tr w:rsidR="006C28FD" w:rsidRPr="00BF6E28" w14:paraId="2D4764DF" w14:textId="77777777" w:rsidTr="006E2B98">
        <w:tc>
          <w:tcPr>
            <w:tcW w:w="2740" w:type="dxa"/>
            <w:vAlign w:val="center"/>
          </w:tcPr>
          <w:p w14:paraId="0CA7137A" w14:textId="7DE0B448" w:rsidR="006C28FD" w:rsidRPr="00BF6E28" w:rsidRDefault="006C28FD" w:rsidP="00816B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Происхождение</w:t>
            </w:r>
          </w:p>
        </w:tc>
        <w:tc>
          <w:tcPr>
            <w:tcW w:w="2783" w:type="dxa"/>
            <w:vAlign w:val="center"/>
          </w:tcPr>
          <w:p w14:paraId="00A2F77B" w14:textId="53B544FD" w:rsidR="006C28FD" w:rsidRPr="00BF6E28" w:rsidRDefault="006C28FD" w:rsidP="00816B7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Поставляемые персональные компьютеры должны быть заводской сборки производителя и иметь возможность проверки конфигурации по серийному номеру на официальном сайте производителя.</w:t>
            </w:r>
          </w:p>
        </w:tc>
        <w:tc>
          <w:tcPr>
            <w:tcW w:w="2773" w:type="dxa"/>
            <w:vAlign w:val="center"/>
          </w:tcPr>
          <w:p w14:paraId="06FCDA17" w14:textId="77777777" w:rsidR="006C28FD" w:rsidRPr="00BF6E28" w:rsidRDefault="006C28FD" w:rsidP="006E2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E75C9C" w:rsidRPr="00BF6E28" w14:paraId="529698D5" w14:textId="77777777" w:rsidTr="006E2B98">
        <w:tc>
          <w:tcPr>
            <w:tcW w:w="2740" w:type="dxa"/>
            <w:vAlign w:val="center"/>
          </w:tcPr>
          <w:p w14:paraId="2E8F6DCE" w14:textId="77777777" w:rsidR="00E75C9C" w:rsidRPr="00BF6E28" w:rsidRDefault="00E75C9C" w:rsidP="006E2B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Процессор</w:t>
            </w:r>
          </w:p>
        </w:tc>
        <w:tc>
          <w:tcPr>
            <w:tcW w:w="2783" w:type="dxa"/>
          </w:tcPr>
          <w:p w14:paraId="4F74362D" w14:textId="44970120" w:rsidR="00E75C9C" w:rsidRPr="00BF6E28" w:rsidRDefault="00E75C9C" w:rsidP="006E2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Intel Core i9</w:t>
            </w:r>
            <w:r w:rsidR="00017E75" w:rsidRPr="00BF6E2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1107D" w:rsidRPr="00BF6E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17E75" w:rsidRPr="00BF6E28">
              <w:rPr>
                <w:rFonts w:ascii="Times New Roman" w:hAnsi="Times New Roman" w:cs="Times New Roman"/>
                <w:sz w:val="28"/>
                <w:szCs w:val="28"/>
              </w:rPr>
              <w:t>gen) / Ultra 9</w:t>
            </w:r>
            <w:r w:rsidR="0081107D"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3" w:type="dxa"/>
          </w:tcPr>
          <w:p w14:paraId="384F3AFC" w14:textId="77777777" w:rsidR="00E75C9C" w:rsidRPr="00BF6E28" w:rsidRDefault="00E75C9C" w:rsidP="006E2B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C9C" w:rsidRPr="00BF6E28" w14:paraId="48AD1974" w14:textId="77777777" w:rsidTr="006E2B98">
        <w:tc>
          <w:tcPr>
            <w:tcW w:w="2740" w:type="dxa"/>
            <w:vAlign w:val="center"/>
          </w:tcPr>
          <w:p w14:paraId="76720190" w14:textId="77777777" w:rsidR="00E75C9C" w:rsidRPr="00BF6E28" w:rsidRDefault="00E75C9C" w:rsidP="006E2B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Оперативная память</w:t>
            </w:r>
          </w:p>
        </w:tc>
        <w:tc>
          <w:tcPr>
            <w:tcW w:w="2783" w:type="dxa"/>
          </w:tcPr>
          <w:p w14:paraId="0EB2D785" w14:textId="7BDF7C5D" w:rsidR="00E75C9C" w:rsidRPr="00BF6E28" w:rsidRDefault="00E75C9C" w:rsidP="006E2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×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Gb</w:t>
            </w:r>
            <w:proofErr w:type="spellEnd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DDR5</w:t>
            </w:r>
          </w:p>
        </w:tc>
        <w:tc>
          <w:tcPr>
            <w:tcW w:w="2773" w:type="dxa"/>
          </w:tcPr>
          <w:p w14:paraId="7E02B37F" w14:textId="77777777" w:rsidR="00E75C9C" w:rsidRPr="00BF6E28" w:rsidRDefault="00E75C9C" w:rsidP="006E2B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75C9C" w:rsidRPr="00BF6E28" w14:paraId="5A940905" w14:textId="77777777" w:rsidTr="006E2B98">
        <w:tc>
          <w:tcPr>
            <w:tcW w:w="2740" w:type="dxa"/>
            <w:vAlign w:val="center"/>
          </w:tcPr>
          <w:p w14:paraId="33B65CF8" w14:textId="77777777" w:rsidR="00E75C9C" w:rsidRPr="00BF6E28" w:rsidRDefault="00E75C9C" w:rsidP="006E2B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Накопитель SSD</w:t>
            </w:r>
          </w:p>
        </w:tc>
        <w:tc>
          <w:tcPr>
            <w:tcW w:w="2783" w:type="dxa"/>
          </w:tcPr>
          <w:p w14:paraId="76196A29" w14:textId="226B6DCF" w:rsidR="00E75C9C" w:rsidRPr="00BF6E28" w:rsidRDefault="00E75C9C" w:rsidP="006E2B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</w:t>
            </w:r>
          </w:p>
        </w:tc>
        <w:tc>
          <w:tcPr>
            <w:tcW w:w="2773" w:type="dxa"/>
          </w:tcPr>
          <w:p w14:paraId="480A9F74" w14:textId="77777777" w:rsidR="00E75C9C" w:rsidRPr="00BF6E28" w:rsidRDefault="00E75C9C" w:rsidP="006E2B9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762" w:rsidRPr="00BF6E28" w14:paraId="25A099C3" w14:textId="77777777" w:rsidTr="006E2B98">
        <w:tc>
          <w:tcPr>
            <w:tcW w:w="2740" w:type="dxa"/>
            <w:vAlign w:val="center"/>
          </w:tcPr>
          <w:p w14:paraId="73A8F651" w14:textId="02918FDC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Накопитель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HDD</w:t>
            </w:r>
          </w:p>
        </w:tc>
        <w:tc>
          <w:tcPr>
            <w:tcW w:w="2783" w:type="dxa"/>
          </w:tcPr>
          <w:p w14:paraId="33FE7FC2" w14:textId="2548A31F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1 Tb</w:t>
            </w:r>
          </w:p>
        </w:tc>
        <w:tc>
          <w:tcPr>
            <w:tcW w:w="2773" w:type="dxa"/>
          </w:tcPr>
          <w:p w14:paraId="4577F28B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762" w:rsidRPr="00BF6E28" w14:paraId="7BD211EE" w14:textId="77777777" w:rsidTr="006E2B98">
        <w:tc>
          <w:tcPr>
            <w:tcW w:w="2740" w:type="dxa"/>
            <w:vAlign w:val="center"/>
          </w:tcPr>
          <w:p w14:paraId="7C2AE386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Видеокарта</w:t>
            </w:r>
          </w:p>
        </w:tc>
        <w:tc>
          <w:tcPr>
            <w:tcW w:w="2783" w:type="dxa"/>
          </w:tcPr>
          <w:p w14:paraId="14677C4D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Интегрированная</w:t>
            </w:r>
          </w:p>
        </w:tc>
        <w:tc>
          <w:tcPr>
            <w:tcW w:w="2773" w:type="dxa"/>
          </w:tcPr>
          <w:p w14:paraId="611849BF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762" w:rsidRPr="00BF6E28" w14:paraId="45D1DDFC" w14:textId="77777777" w:rsidTr="006E2B98">
        <w:tc>
          <w:tcPr>
            <w:tcW w:w="2740" w:type="dxa"/>
            <w:vAlign w:val="center"/>
          </w:tcPr>
          <w:p w14:paraId="4506C6BB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I/O Порты</w:t>
            </w:r>
          </w:p>
        </w:tc>
        <w:tc>
          <w:tcPr>
            <w:tcW w:w="2783" w:type="dxa"/>
          </w:tcPr>
          <w:p w14:paraId="3002C3BC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менее 1 ×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USB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3.2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Gen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 2 ×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USB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3.2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Gen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 2 ×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USB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2.0, 1 ×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HDMI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1 ×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DisplayPort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универсальный разъем для клавиатуры и мыши, аудиоразъёмы</w:t>
            </w:r>
          </w:p>
        </w:tc>
        <w:tc>
          <w:tcPr>
            <w:tcW w:w="2773" w:type="dxa"/>
          </w:tcPr>
          <w:p w14:paraId="751BC7EE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762" w:rsidRPr="00BF6E28" w14:paraId="6997BC16" w14:textId="77777777" w:rsidTr="006E2B98">
        <w:tc>
          <w:tcPr>
            <w:tcW w:w="2740" w:type="dxa"/>
            <w:vAlign w:val="center"/>
          </w:tcPr>
          <w:p w14:paraId="1F3DF560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Сеть</w:t>
            </w:r>
          </w:p>
        </w:tc>
        <w:tc>
          <w:tcPr>
            <w:tcW w:w="2783" w:type="dxa"/>
          </w:tcPr>
          <w:p w14:paraId="26FB1BC6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Wi-Fi 802.11n/ac/ax, 1 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Гбит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 Ethernet</w:t>
            </w:r>
          </w:p>
        </w:tc>
        <w:tc>
          <w:tcPr>
            <w:tcW w:w="2773" w:type="dxa"/>
          </w:tcPr>
          <w:p w14:paraId="0A6541BE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762" w:rsidRPr="00BF6E28" w14:paraId="34E178E4" w14:textId="77777777" w:rsidTr="006E2B98">
        <w:tc>
          <w:tcPr>
            <w:tcW w:w="2740" w:type="dxa"/>
            <w:vAlign w:val="center"/>
          </w:tcPr>
          <w:p w14:paraId="7D177C51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Охлаждение процессора</w:t>
            </w:r>
          </w:p>
        </w:tc>
        <w:tc>
          <w:tcPr>
            <w:tcW w:w="2783" w:type="dxa"/>
          </w:tcPr>
          <w:p w14:paraId="090937F3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Необходимое охлаждение исходя от предоставленного ЦП (При приёме будет тестироваться стресс тестом)</w:t>
            </w:r>
          </w:p>
        </w:tc>
        <w:tc>
          <w:tcPr>
            <w:tcW w:w="2773" w:type="dxa"/>
          </w:tcPr>
          <w:p w14:paraId="41B416F4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762" w:rsidRPr="00BF6E28" w14:paraId="7DDC55FF" w14:textId="77777777" w:rsidTr="006E2B98">
        <w:tc>
          <w:tcPr>
            <w:tcW w:w="2740" w:type="dxa"/>
            <w:vAlign w:val="center"/>
          </w:tcPr>
          <w:p w14:paraId="48E78C08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Корпус</w:t>
            </w:r>
          </w:p>
        </w:tc>
        <w:tc>
          <w:tcPr>
            <w:tcW w:w="2783" w:type="dxa"/>
          </w:tcPr>
          <w:p w14:paraId="75F3FA80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Mid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tower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Full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tower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материнской платы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ATX</w:t>
            </w:r>
          </w:p>
        </w:tc>
        <w:tc>
          <w:tcPr>
            <w:tcW w:w="2773" w:type="dxa"/>
          </w:tcPr>
          <w:p w14:paraId="2BDDFA69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762" w:rsidRPr="00BF6E28" w14:paraId="525E82CE" w14:textId="77777777" w:rsidTr="006E2B98">
        <w:tc>
          <w:tcPr>
            <w:tcW w:w="2740" w:type="dxa"/>
            <w:vAlign w:val="center"/>
          </w:tcPr>
          <w:p w14:paraId="08DC1F43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Кулеры корпуса</w:t>
            </w:r>
          </w:p>
        </w:tc>
        <w:tc>
          <w:tcPr>
            <w:tcW w:w="2783" w:type="dxa"/>
          </w:tcPr>
          <w:p w14:paraId="7FA7F81F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3 с возможностью отключения подсветки</w:t>
            </w:r>
          </w:p>
        </w:tc>
        <w:tc>
          <w:tcPr>
            <w:tcW w:w="2773" w:type="dxa"/>
          </w:tcPr>
          <w:p w14:paraId="69E6B299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762" w:rsidRPr="00BF6E28" w14:paraId="6454897A" w14:textId="77777777" w:rsidTr="006E2B98">
        <w:tc>
          <w:tcPr>
            <w:tcW w:w="2740" w:type="dxa"/>
            <w:vAlign w:val="center"/>
          </w:tcPr>
          <w:p w14:paraId="0ECCEFE8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Блок питания</w:t>
            </w:r>
          </w:p>
        </w:tc>
        <w:tc>
          <w:tcPr>
            <w:tcW w:w="2783" w:type="dxa"/>
          </w:tcPr>
          <w:p w14:paraId="671C4D4D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Мощность с минимум 30% запасом от расчетной, сертификация не ниже 80 PLUS Gold</w:t>
            </w:r>
          </w:p>
        </w:tc>
        <w:tc>
          <w:tcPr>
            <w:tcW w:w="2773" w:type="dxa"/>
          </w:tcPr>
          <w:p w14:paraId="43CE81C0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762" w:rsidRPr="00BF6E28" w14:paraId="01DF7A72" w14:textId="77777777" w:rsidTr="006E2B98">
        <w:tc>
          <w:tcPr>
            <w:tcW w:w="2740" w:type="dxa"/>
            <w:vAlign w:val="center"/>
          </w:tcPr>
          <w:p w14:paraId="1A2AE849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Аксессуары</w:t>
            </w:r>
          </w:p>
        </w:tc>
        <w:tc>
          <w:tcPr>
            <w:tcW w:w="2783" w:type="dxa"/>
          </w:tcPr>
          <w:p w14:paraId="7B1DFFA0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Клавиатура, Мышь, Коврик 90*40см, Гарнитура (Наушники)</w:t>
            </w:r>
          </w:p>
        </w:tc>
        <w:tc>
          <w:tcPr>
            <w:tcW w:w="2773" w:type="dxa"/>
          </w:tcPr>
          <w:p w14:paraId="48E4856D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762" w:rsidRPr="00BF6E28" w14:paraId="4BA864EA" w14:textId="77777777" w:rsidTr="006E2B98">
        <w:tc>
          <w:tcPr>
            <w:tcW w:w="2740" w:type="dxa"/>
            <w:vAlign w:val="center"/>
          </w:tcPr>
          <w:p w14:paraId="756924B4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Операционная система</w:t>
            </w:r>
          </w:p>
        </w:tc>
        <w:tc>
          <w:tcPr>
            <w:tcW w:w="2783" w:type="dxa"/>
          </w:tcPr>
          <w:p w14:paraId="5DB1FD8F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Windows 11</w:t>
            </w:r>
          </w:p>
        </w:tc>
        <w:tc>
          <w:tcPr>
            <w:tcW w:w="2773" w:type="dxa"/>
          </w:tcPr>
          <w:p w14:paraId="10594493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762" w:rsidRPr="00BF6E28" w14:paraId="1C837764" w14:textId="77777777" w:rsidTr="006E2B98">
        <w:tc>
          <w:tcPr>
            <w:tcW w:w="2740" w:type="dxa"/>
            <w:vAlign w:val="center"/>
          </w:tcPr>
          <w:p w14:paraId="1634309D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гарантии</w:t>
            </w:r>
          </w:p>
        </w:tc>
        <w:tc>
          <w:tcPr>
            <w:tcW w:w="2783" w:type="dxa"/>
          </w:tcPr>
          <w:p w14:paraId="6B39B513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 месяцев</w:t>
            </w:r>
          </w:p>
        </w:tc>
        <w:tc>
          <w:tcPr>
            <w:tcW w:w="2773" w:type="dxa"/>
          </w:tcPr>
          <w:p w14:paraId="1FE48307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1762" w:rsidRPr="00BF6E28" w14:paraId="4A1FAC0E" w14:textId="77777777" w:rsidTr="006E2B98">
        <w:tc>
          <w:tcPr>
            <w:tcW w:w="2740" w:type="dxa"/>
            <w:vAlign w:val="center"/>
          </w:tcPr>
          <w:p w14:paraId="7A87F49E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2783" w:type="dxa"/>
          </w:tcPr>
          <w:p w14:paraId="4CC04191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773" w:type="dxa"/>
          </w:tcPr>
          <w:p w14:paraId="06A02E5F" w14:textId="77777777" w:rsidR="00F71762" w:rsidRPr="00BF6E28" w:rsidRDefault="00F71762" w:rsidP="00F717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66AB095" w14:textId="77777777" w:rsidR="009B7C8C" w:rsidRPr="00BF6E28" w:rsidRDefault="009B7C8C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</w:p>
    <w:p w14:paraId="6B49E282" w14:textId="3A5BFFA2" w:rsidR="00A92391" w:rsidRPr="00BF6E28" w:rsidRDefault="009A7DC6" w:rsidP="00EF2F2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BF6E28">
        <w:rPr>
          <w:rFonts w:ascii="Times New Roman" w:hAnsi="Times New Roman" w:cs="Times New Roman"/>
          <w:color w:val="auto"/>
          <w:lang w:val="ru-RU"/>
        </w:rPr>
        <w:t xml:space="preserve">Стационарный ПК категории «базовый» (с клавиатурой и мышью) – </w:t>
      </w:r>
      <w:r w:rsidR="00573FBF" w:rsidRPr="00BF6E28">
        <w:rPr>
          <w:rFonts w:ascii="Times New Roman" w:hAnsi="Times New Roman" w:cs="Times New Roman"/>
          <w:color w:val="auto"/>
          <w:lang w:val="ru-RU"/>
        </w:rPr>
        <w:t>15</w:t>
      </w:r>
      <w:r w:rsidRPr="00BF6E28">
        <w:rPr>
          <w:rFonts w:ascii="Times New Roman" w:hAnsi="Times New Roman" w:cs="Times New Roman"/>
          <w:color w:val="auto"/>
          <w:lang w:val="ru-RU"/>
        </w:rPr>
        <w:t xml:space="preserve">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0"/>
        <w:gridCol w:w="2783"/>
        <w:gridCol w:w="2773"/>
      </w:tblGrid>
      <w:tr w:rsidR="000803F7" w:rsidRPr="00BF6E28" w14:paraId="2421188B" w14:textId="77777777" w:rsidTr="00816B73">
        <w:tc>
          <w:tcPr>
            <w:tcW w:w="2740" w:type="dxa"/>
            <w:vAlign w:val="center"/>
          </w:tcPr>
          <w:p w14:paraId="2EE03085" w14:textId="77777777" w:rsidR="00A92391" w:rsidRPr="00BF6E28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Параметр</w:t>
            </w:r>
          </w:p>
        </w:tc>
        <w:tc>
          <w:tcPr>
            <w:tcW w:w="2783" w:type="dxa"/>
            <w:vAlign w:val="center"/>
          </w:tcPr>
          <w:p w14:paraId="69B22BA4" w14:textId="77777777" w:rsidR="00A92391" w:rsidRPr="00BF6E28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Требуемые характеристики</w:t>
            </w:r>
          </w:p>
        </w:tc>
        <w:tc>
          <w:tcPr>
            <w:tcW w:w="2773" w:type="dxa"/>
            <w:vAlign w:val="center"/>
          </w:tcPr>
          <w:p w14:paraId="73411DCC" w14:textId="77777777" w:rsidR="00A92391" w:rsidRPr="00BF6E28" w:rsidRDefault="009A7DC6" w:rsidP="0060659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Предлагаемые характеристики</w:t>
            </w:r>
          </w:p>
        </w:tc>
      </w:tr>
      <w:tr w:rsidR="00816B73" w:rsidRPr="00BF6E28" w14:paraId="72393B6D" w14:textId="77777777" w:rsidTr="00816B73">
        <w:tc>
          <w:tcPr>
            <w:tcW w:w="2740" w:type="dxa"/>
            <w:vAlign w:val="center"/>
          </w:tcPr>
          <w:p w14:paraId="24646A59" w14:textId="6AB03ABC" w:rsidR="00816B73" w:rsidRPr="00BF6E28" w:rsidRDefault="00816B73" w:rsidP="00816B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Происхождение</w:t>
            </w:r>
          </w:p>
        </w:tc>
        <w:tc>
          <w:tcPr>
            <w:tcW w:w="2783" w:type="dxa"/>
            <w:vAlign w:val="center"/>
          </w:tcPr>
          <w:p w14:paraId="3B50A476" w14:textId="05CA3E0E" w:rsidR="00816B73" w:rsidRPr="00BF6E28" w:rsidRDefault="00816B73" w:rsidP="00816B7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Поставляемые персональные компьютеры должны быть заводской сборки производителя и иметь возможность проверки конфигурации по серийному номеру на официальном сайте производителя.</w:t>
            </w:r>
          </w:p>
        </w:tc>
        <w:tc>
          <w:tcPr>
            <w:tcW w:w="2773" w:type="dxa"/>
            <w:vAlign w:val="center"/>
          </w:tcPr>
          <w:p w14:paraId="1FC20B53" w14:textId="77777777" w:rsidR="00816B73" w:rsidRPr="00BF6E28" w:rsidRDefault="00816B73" w:rsidP="00816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0803F7" w:rsidRPr="00BF6E28" w14:paraId="14B24AC4" w14:textId="77777777" w:rsidTr="00816B73">
        <w:tc>
          <w:tcPr>
            <w:tcW w:w="2740" w:type="dxa"/>
            <w:vAlign w:val="center"/>
          </w:tcPr>
          <w:p w14:paraId="24B742AC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Процессор</w:t>
            </w:r>
          </w:p>
        </w:tc>
        <w:tc>
          <w:tcPr>
            <w:tcW w:w="2783" w:type="dxa"/>
          </w:tcPr>
          <w:p w14:paraId="2585807A" w14:textId="37AE0B67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Intel Core i5(14 Gen)</w:t>
            </w:r>
            <w:r w:rsidR="009C7E69"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/Ultra 5 </w:t>
            </w:r>
          </w:p>
        </w:tc>
        <w:tc>
          <w:tcPr>
            <w:tcW w:w="2773" w:type="dxa"/>
          </w:tcPr>
          <w:p w14:paraId="0D9E8072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3F7" w:rsidRPr="00BF6E28" w14:paraId="556A9510" w14:textId="77777777" w:rsidTr="00816B73">
        <w:tc>
          <w:tcPr>
            <w:tcW w:w="2740" w:type="dxa"/>
            <w:vAlign w:val="center"/>
          </w:tcPr>
          <w:p w14:paraId="16EB0145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Оперативная память</w:t>
            </w:r>
          </w:p>
        </w:tc>
        <w:tc>
          <w:tcPr>
            <w:tcW w:w="2783" w:type="dxa"/>
          </w:tcPr>
          <w:p w14:paraId="509C7328" w14:textId="5D4F92A7" w:rsidR="00A92391" w:rsidRPr="00BF6E28" w:rsidRDefault="00276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×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16 </w:t>
            </w:r>
            <w:proofErr w:type="spellStart"/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Gb</w:t>
            </w:r>
            <w:proofErr w:type="spellEnd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DDR5</w:t>
            </w:r>
            <w:r w:rsidR="00312807"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 / 2 </w:t>
            </w:r>
            <w:r w:rsidR="00312807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×</w:t>
            </w:r>
            <w:r w:rsidR="00312807"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312807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12807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Gb</w:t>
            </w:r>
            <w:proofErr w:type="spellEnd"/>
            <w:r w:rsidR="00312807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12807" w:rsidRPr="00BF6E28">
              <w:rPr>
                <w:rFonts w:ascii="Times New Roman" w:hAnsi="Times New Roman" w:cs="Times New Roman"/>
                <w:sz w:val="28"/>
                <w:szCs w:val="28"/>
              </w:rPr>
              <w:t>DDR5</w:t>
            </w:r>
          </w:p>
        </w:tc>
        <w:tc>
          <w:tcPr>
            <w:tcW w:w="2773" w:type="dxa"/>
          </w:tcPr>
          <w:p w14:paraId="1CFA9D20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34072C81" w14:textId="77777777" w:rsidTr="00816B73">
        <w:tc>
          <w:tcPr>
            <w:tcW w:w="2740" w:type="dxa"/>
            <w:vAlign w:val="center"/>
          </w:tcPr>
          <w:p w14:paraId="74E568BE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Накопитель SSD</w:t>
            </w:r>
          </w:p>
        </w:tc>
        <w:tc>
          <w:tcPr>
            <w:tcW w:w="2783" w:type="dxa"/>
          </w:tcPr>
          <w:p w14:paraId="1FF02A60" w14:textId="77777777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512 </w:t>
            </w:r>
            <w:proofErr w:type="spellStart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Gb</w:t>
            </w:r>
            <w:proofErr w:type="spellEnd"/>
          </w:p>
        </w:tc>
        <w:tc>
          <w:tcPr>
            <w:tcW w:w="2773" w:type="dxa"/>
          </w:tcPr>
          <w:p w14:paraId="5B966756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0659C" w:rsidRPr="00BF6E28" w14:paraId="45F4535A" w14:textId="77777777" w:rsidTr="00816B73">
        <w:tc>
          <w:tcPr>
            <w:tcW w:w="2740" w:type="dxa"/>
            <w:vAlign w:val="center"/>
          </w:tcPr>
          <w:p w14:paraId="4E3FC008" w14:textId="32A0CAF9" w:rsidR="0060659C" w:rsidRPr="00BF6E28" w:rsidRDefault="0060659C" w:rsidP="0060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Накопитель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HDD</w:t>
            </w:r>
          </w:p>
        </w:tc>
        <w:tc>
          <w:tcPr>
            <w:tcW w:w="2783" w:type="dxa"/>
          </w:tcPr>
          <w:p w14:paraId="7EB6CF2D" w14:textId="46B9E9CC" w:rsidR="0060659C" w:rsidRPr="00BF6E28" w:rsidRDefault="00606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1 Tb</w:t>
            </w:r>
          </w:p>
        </w:tc>
        <w:tc>
          <w:tcPr>
            <w:tcW w:w="2773" w:type="dxa"/>
          </w:tcPr>
          <w:p w14:paraId="4636F8D1" w14:textId="77777777" w:rsidR="0060659C" w:rsidRPr="00BF6E28" w:rsidRDefault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077E1D9E" w14:textId="77777777" w:rsidTr="00816B73">
        <w:tc>
          <w:tcPr>
            <w:tcW w:w="2740" w:type="dxa"/>
            <w:vAlign w:val="center"/>
          </w:tcPr>
          <w:p w14:paraId="124317AC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Видеокарта</w:t>
            </w:r>
          </w:p>
        </w:tc>
        <w:tc>
          <w:tcPr>
            <w:tcW w:w="2783" w:type="dxa"/>
          </w:tcPr>
          <w:p w14:paraId="32EFEDEA" w14:textId="77777777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Интегрированная</w:t>
            </w:r>
          </w:p>
        </w:tc>
        <w:tc>
          <w:tcPr>
            <w:tcW w:w="2773" w:type="dxa"/>
          </w:tcPr>
          <w:p w14:paraId="3986E7F9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38A2C426" w14:textId="77777777" w:rsidTr="00816B73">
        <w:tc>
          <w:tcPr>
            <w:tcW w:w="2740" w:type="dxa"/>
            <w:vAlign w:val="center"/>
          </w:tcPr>
          <w:p w14:paraId="0EBB5EDA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I/O Порты</w:t>
            </w:r>
          </w:p>
        </w:tc>
        <w:tc>
          <w:tcPr>
            <w:tcW w:w="2783" w:type="dxa"/>
          </w:tcPr>
          <w:p w14:paraId="453297B4" w14:textId="1BD920E4" w:rsidR="00A92391" w:rsidRPr="00BF6E28" w:rsidRDefault="0031280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× 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</w:rPr>
              <w:t>USB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3.2 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</w:rPr>
              <w:t>Gen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 2 × 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</w:rPr>
              <w:t>USB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</w:rPr>
              <w:t>Type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3.2 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</w:rPr>
              <w:t>Gen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1, </w:t>
            </w:r>
            <w:r w:rsidR="0060659C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× 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</w:rPr>
              <w:t>USB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2.0, 1 × 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</w:rPr>
              <w:t>HDMI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60659C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 × </w:t>
            </w:r>
            <w:r w:rsidR="0060659C" w:rsidRPr="00BF6E28">
              <w:rPr>
                <w:rFonts w:ascii="Times New Roman" w:hAnsi="Times New Roman" w:cs="Times New Roman"/>
                <w:sz w:val="28"/>
                <w:szCs w:val="28"/>
              </w:rPr>
              <w:t>DisplayPort</w:t>
            </w:r>
            <w:r w:rsidR="0060659C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276268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универсальный разъем для клавиатуры и мыши, 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аудиоразъёмы</w:t>
            </w:r>
          </w:p>
        </w:tc>
        <w:tc>
          <w:tcPr>
            <w:tcW w:w="2773" w:type="dxa"/>
          </w:tcPr>
          <w:p w14:paraId="40F2AB4F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15806447" w14:textId="77777777" w:rsidTr="00816B73">
        <w:tc>
          <w:tcPr>
            <w:tcW w:w="2740" w:type="dxa"/>
            <w:vAlign w:val="center"/>
          </w:tcPr>
          <w:p w14:paraId="574BC676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Сеть</w:t>
            </w:r>
          </w:p>
        </w:tc>
        <w:tc>
          <w:tcPr>
            <w:tcW w:w="2783" w:type="dxa"/>
          </w:tcPr>
          <w:p w14:paraId="110982D9" w14:textId="588A3F09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Wi-Fi 802.11n/ac</w:t>
            </w:r>
            <w:r w:rsidR="00276268" w:rsidRPr="00BF6E28">
              <w:rPr>
                <w:rFonts w:ascii="Times New Roman" w:hAnsi="Times New Roman" w:cs="Times New Roman"/>
                <w:sz w:val="28"/>
                <w:szCs w:val="28"/>
              </w:rPr>
              <w:t>/ax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Гбит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 Ethernet</w:t>
            </w:r>
          </w:p>
        </w:tc>
        <w:tc>
          <w:tcPr>
            <w:tcW w:w="2773" w:type="dxa"/>
          </w:tcPr>
          <w:p w14:paraId="34ED7A7A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268" w:rsidRPr="00BF6E28" w14:paraId="42398826" w14:textId="77777777" w:rsidTr="00816B73">
        <w:tc>
          <w:tcPr>
            <w:tcW w:w="2740" w:type="dxa"/>
            <w:vAlign w:val="center"/>
          </w:tcPr>
          <w:p w14:paraId="1C638891" w14:textId="51F73076" w:rsidR="00276268" w:rsidRPr="00BF6E28" w:rsidRDefault="00276268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Охлаждение процессора</w:t>
            </w:r>
          </w:p>
        </w:tc>
        <w:tc>
          <w:tcPr>
            <w:tcW w:w="2783" w:type="dxa"/>
          </w:tcPr>
          <w:p w14:paraId="317AD0E8" w14:textId="6699D4B7" w:rsidR="00276268" w:rsidRPr="00BF6E28" w:rsidRDefault="002762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Необходимое охлаждение исходя от предоставленного ЦП (При приёме будет тестироваться стресс тестом)</w:t>
            </w:r>
          </w:p>
        </w:tc>
        <w:tc>
          <w:tcPr>
            <w:tcW w:w="2773" w:type="dxa"/>
          </w:tcPr>
          <w:p w14:paraId="4FAD30E4" w14:textId="77777777" w:rsidR="00276268" w:rsidRPr="00BF6E28" w:rsidRDefault="002762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6268" w:rsidRPr="00BF6E28" w14:paraId="3334175B" w14:textId="77777777" w:rsidTr="00816B73">
        <w:tc>
          <w:tcPr>
            <w:tcW w:w="2740" w:type="dxa"/>
            <w:vAlign w:val="center"/>
          </w:tcPr>
          <w:p w14:paraId="0D6A3A6A" w14:textId="47F34E9B" w:rsidR="00276268" w:rsidRPr="00BF6E28" w:rsidRDefault="00276268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Корпус</w:t>
            </w:r>
          </w:p>
        </w:tc>
        <w:tc>
          <w:tcPr>
            <w:tcW w:w="2783" w:type="dxa"/>
          </w:tcPr>
          <w:p w14:paraId="3F4FA164" w14:textId="47792275" w:rsidR="00276268" w:rsidRPr="00BF6E28" w:rsidRDefault="002762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Mid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tower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Full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tower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материнской платы 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ATX</w:t>
            </w:r>
          </w:p>
        </w:tc>
        <w:tc>
          <w:tcPr>
            <w:tcW w:w="2773" w:type="dxa"/>
          </w:tcPr>
          <w:p w14:paraId="6CEF4B99" w14:textId="77777777" w:rsidR="00276268" w:rsidRPr="00BF6E28" w:rsidRDefault="002762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F389B" w:rsidRPr="00BF6E28" w14:paraId="73FE76FB" w14:textId="77777777" w:rsidTr="00816B73">
        <w:tc>
          <w:tcPr>
            <w:tcW w:w="2740" w:type="dxa"/>
            <w:vAlign w:val="center"/>
          </w:tcPr>
          <w:p w14:paraId="22876176" w14:textId="5B50A346" w:rsidR="00DF389B" w:rsidRPr="00BF6E28" w:rsidRDefault="00DF389B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Кулеры корпуса</w:t>
            </w:r>
          </w:p>
        </w:tc>
        <w:tc>
          <w:tcPr>
            <w:tcW w:w="2783" w:type="dxa"/>
          </w:tcPr>
          <w:p w14:paraId="3EB2BC1E" w14:textId="0E6FB151" w:rsidR="00DF389B" w:rsidRPr="00BF6E28" w:rsidRDefault="00DF38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менее 3 с возможностью отключения подсветки</w:t>
            </w:r>
          </w:p>
        </w:tc>
        <w:tc>
          <w:tcPr>
            <w:tcW w:w="2773" w:type="dxa"/>
          </w:tcPr>
          <w:p w14:paraId="69E792FA" w14:textId="77777777" w:rsidR="00DF389B" w:rsidRPr="00BF6E28" w:rsidRDefault="00DF38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76268" w:rsidRPr="00BF6E28" w14:paraId="77D7ECFC" w14:textId="77777777" w:rsidTr="00816B73">
        <w:tc>
          <w:tcPr>
            <w:tcW w:w="2740" w:type="dxa"/>
            <w:vAlign w:val="center"/>
          </w:tcPr>
          <w:p w14:paraId="1FB4A952" w14:textId="16743257" w:rsidR="00276268" w:rsidRPr="00BF6E28" w:rsidRDefault="00276268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Блок питания</w:t>
            </w:r>
          </w:p>
        </w:tc>
        <w:tc>
          <w:tcPr>
            <w:tcW w:w="2783" w:type="dxa"/>
          </w:tcPr>
          <w:p w14:paraId="70D07A8A" w14:textId="2DFDFDE1" w:rsidR="00276268" w:rsidRPr="00BF6E28" w:rsidRDefault="002762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Мощность с минимум 30% запасом от расчетной, сертификация не ниже 80 PLUS Gold</w:t>
            </w:r>
          </w:p>
        </w:tc>
        <w:tc>
          <w:tcPr>
            <w:tcW w:w="2773" w:type="dxa"/>
          </w:tcPr>
          <w:p w14:paraId="08F9F27A" w14:textId="77777777" w:rsidR="00276268" w:rsidRPr="00BF6E28" w:rsidRDefault="002762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516028D0" w14:textId="77777777" w:rsidTr="00816B73">
        <w:tc>
          <w:tcPr>
            <w:tcW w:w="2740" w:type="dxa"/>
            <w:vAlign w:val="center"/>
          </w:tcPr>
          <w:p w14:paraId="7993B5FB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Аксессуары</w:t>
            </w:r>
          </w:p>
        </w:tc>
        <w:tc>
          <w:tcPr>
            <w:tcW w:w="2783" w:type="dxa"/>
          </w:tcPr>
          <w:p w14:paraId="32B9553F" w14:textId="2CE29270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Клавиатура, Мышь, </w:t>
            </w:r>
            <w:r w:rsidR="007C62E2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Коврик 90*40см, 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Гарнитура</w:t>
            </w:r>
            <w:r w:rsidR="00DF389B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(Наушники)</w:t>
            </w:r>
          </w:p>
        </w:tc>
        <w:tc>
          <w:tcPr>
            <w:tcW w:w="2773" w:type="dxa"/>
          </w:tcPr>
          <w:p w14:paraId="0B081D7E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4A951FB8" w14:textId="77777777" w:rsidTr="00816B73">
        <w:tc>
          <w:tcPr>
            <w:tcW w:w="2740" w:type="dxa"/>
            <w:vAlign w:val="center"/>
          </w:tcPr>
          <w:p w14:paraId="710A9CAF" w14:textId="77777777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Операционная система</w:t>
            </w:r>
          </w:p>
        </w:tc>
        <w:tc>
          <w:tcPr>
            <w:tcW w:w="2783" w:type="dxa"/>
          </w:tcPr>
          <w:p w14:paraId="3F29DFB5" w14:textId="49BF1766" w:rsidR="00A92391" w:rsidRPr="00BF6E28" w:rsidRDefault="009A7DC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Windows</w:t>
            </w:r>
            <w:r w:rsidR="00DF389B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</w:t>
            </w:r>
          </w:p>
        </w:tc>
        <w:tc>
          <w:tcPr>
            <w:tcW w:w="2773" w:type="dxa"/>
          </w:tcPr>
          <w:p w14:paraId="4477FF97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803F7" w:rsidRPr="00BF6E28" w14:paraId="753AE1FA" w14:textId="77777777" w:rsidTr="00816B73">
        <w:tc>
          <w:tcPr>
            <w:tcW w:w="2740" w:type="dxa"/>
            <w:vAlign w:val="center"/>
          </w:tcPr>
          <w:p w14:paraId="55EEA3D8" w14:textId="0E739EBE" w:rsidR="00A92391" w:rsidRPr="00BF6E28" w:rsidRDefault="009A7DC6" w:rsidP="006065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Срок </w:t>
            </w:r>
            <w:r w:rsidR="00DF389B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гарантии</w:t>
            </w:r>
          </w:p>
        </w:tc>
        <w:tc>
          <w:tcPr>
            <w:tcW w:w="2783" w:type="dxa"/>
          </w:tcPr>
          <w:p w14:paraId="3F1072AE" w14:textId="149083B7" w:rsidR="00A92391" w:rsidRPr="00BF6E28" w:rsidRDefault="00DF38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9A7DC6"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месяцев</w:t>
            </w:r>
          </w:p>
        </w:tc>
        <w:tc>
          <w:tcPr>
            <w:tcW w:w="2773" w:type="dxa"/>
          </w:tcPr>
          <w:p w14:paraId="750C558C" w14:textId="77777777" w:rsidR="00A92391" w:rsidRPr="00BF6E28" w:rsidRDefault="00A923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F2F2C" w:rsidRPr="00BF6E28" w14:paraId="3C59CCEA" w14:textId="77777777" w:rsidTr="00816B73">
        <w:tc>
          <w:tcPr>
            <w:tcW w:w="2740" w:type="dxa"/>
            <w:vAlign w:val="center"/>
          </w:tcPr>
          <w:p w14:paraId="38755286" w14:textId="1F9BB30F" w:rsidR="00EF2F2C" w:rsidRPr="00BF6E28" w:rsidRDefault="00EF2F2C" w:rsidP="00EF2F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2783" w:type="dxa"/>
          </w:tcPr>
          <w:p w14:paraId="07EBA38B" w14:textId="33310730" w:rsidR="00EF2F2C" w:rsidRPr="00BF6E28" w:rsidRDefault="00EF2F2C" w:rsidP="00EF2F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773" w:type="dxa"/>
          </w:tcPr>
          <w:p w14:paraId="75EDBC32" w14:textId="77777777" w:rsidR="00EF2F2C" w:rsidRPr="00BF6E28" w:rsidRDefault="00EF2F2C" w:rsidP="00EF2F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FB7260A" w14:textId="6957C629" w:rsidR="007F1D0C" w:rsidRPr="00BF6E28" w:rsidRDefault="007F1D0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00D65CD" w14:textId="77777777" w:rsidR="009B7C8C" w:rsidRPr="00BF6E28" w:rsidRDefault="009B7C8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05F9017" w14:textId="77777777" w:rsidR="00BF6E28" w:rsidRPr="00BF6E28" w:rsidRDefault="00BF6E2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80F412" w14:textId="5F1A5864" w:rsidR="009A20C2" w:rsidRPr="00BF6E28" w:rsidRDefault="009A20C2" w:rsidP="009A20C2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BF6E28">
        <w:rPr>
          <w:rFonts w:ascii="Times New Roman" w:hAnsi="Times New Roman" w:cs="Times New Roman"/>
          <w:color w:val="auto"/>
          <w:lang w:val="ru-RU"/>
        </w:rPr>
        <w:t>Мини</w:t>
      </w:r>
      <w:r w:rsidRPr="00BF6E28">
        <w:rPr>
          <w:rFonts w:ascii="Times New Roman" w:hAnsi="Times New Roman" w:cs="Times New Roman"/>
          <w:color w:val="auto"/>
          <w:lang w:val="ru-RU"/>
        </w:rPr>
        <w:t xml:space="preserve"> ПК</w:t>
      </w:r>
      <w:r w:rsidR="00BF6E28" w:rsidRPr="00BF6E28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BF6E28">
        <w:rPr>
          <w:rFonts w:ascii="Times New Roman" w:hAnsi="Times New Roman" w:cs="Times New Roman"/>
          <w:color w:val="auto"/>
          <w:lang w:val="ru-RU"/>
        </w:rPr>
        <w:t xml:space="preserve">– </w:t>
      </w:r>
      <w:r w:rsidRPr="00BF6E28">
        <w:rPr>
          <w:rFonts w:ascii="Times New Roman" w:hAnsi="Times New Roman" w:cs="Times New Roman"/>
          <w:color w:val="auto"/>
          <w:lang w:val="ru-RU"/>
        </w:rPr>
        <w:t xml:space="preserve">1 </w:t>
      </w:r>
      <w:r w:rsidRPr="00BF6E28">
        <w:rPr>
          <w:rFonts w:ascii="Times New Roman" w:hAnsi="Times New Roman" w:cs="Times New Roman"/>
          <w:color w:val="auto"/>
          <w:lang w:val="ru-RU"/>
        </w:rPr>
        <w:t>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0"/>
        <w:gridCol w:w="2783"/>
        <w:gridCol w:w="2773"/>
      </w:tblGrid>
      <w:tr w:rsidR="009A20C2" w:rsidRPr="00BF6E28" w14:paraId="5A214D04" w14:textId="77777777" w:rsidTr="00C44C15">
        <w:tc>
          <w:tcPr>
            <w:tcW w:w="2740" w:type="dxa"/>
            <w:vAlign w:val="center"/>
          </w:tcPr>
          <w:p w14:paraId="17203913" w14:textId="77777777" w:rsidR="009A20C2" w:rsidRPr="00BF6E28" w:rsidRDefault="009A20C2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Параметр</w:t>
            </w:r>
          </w:p>
        </w:tc>
        <w:tc>
          <w:tcPr>
            <w:tcW w:w="2783" w:type="dxa"/>
            <w:vAlign w:val="center"/>
          </w:tcPr>
          <w:p w14:paraId="4A3A3BE8" w14:textId="77777777" w:rsidR="009A20C2" w:rsidRPr="00BF6E28" w:rsidRDefault="009A20C2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Требуемые характеристики</w:t>
            </w:r>
          </w:p>
        </w:tc>
        <w:tc>
          <w:tcPr>
            <w:tcW w:w="2773" w:type="dxa"/>
            <w:vAlign w:val="center"/>
          </w:tcPr>
          <w:p w14:paraId="3719215A" w14:textId="77777777" w:rsidR="009A20C2" w:rsidRPr="00BF6E28" w:rsidRDefault="009A20C2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Предлагаемые характеристики</w:t>
            </w:r>
          </w:p>
        </w:tc>
      </w:tr>
      <w:tr w:rsidR="009B7C8C" w:rsidRPr="00BF6E28" w14:paraId="6B1C6F71" w14:textId="77777777" w:rsidTr="00D350FB">
        <w:tc>
          <w:tcPr>
            <w:tcW w:w="2740" w:type="dxa"/>
          </w:tcPr>
          <w:p w14:paraId="4A946BB1" w14:textId="5485C9E3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и модель</w:t>
            </w:r>
          </w:p>
        </w:tc>
        <w:tc>
          <w:tcPr>
            <w:tcW w:w="2783" w:type="dxa"/>
          </w:tcPr>
          <w:p w14:paraId="3AF44BF4" w14:textId="438765BB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Beelink</w:t>
            </w:r>
            <w:proofErr w:type="spellEnd"/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Mini PC</w:t>
            </w:r>
            <w:r w:rsidR="00BF6E28"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6E28"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SER5 MAX Mini PC</w:t>
            </w:r>
          </w:p>
        </w:tc>
        <w:tc>
          <w:tcPr>
            <w:tcW w:w="2773" w:type="dxa"/>
            <w:vAlign w:val="center"/>
          </w:tcPr>
          <w:p w14:paraId="4912A3A3" w14:textId="77777777" w:rsidR="009B7C8C" w:rsidRPr="00BF6E28" w:rsidRDefault="009B7C8C" w:rsidP="009B7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A20C2" w:rsidRPr="00BF6E28" w14:paraId="03D13711" w14:textId="77777777" w:rsidTr="00C44C15">
        <w:tc>
          <w:tcPr>
            <w:tcW w:w="2740" w:type="dxa"/>
            <w:vAlign w:val="center"/>
          </w:tcPr>
          <w:p w14:paraId="3CEC29FA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Процессор</w:t>
            </w:r>
          </w:p>
        </w:tc>
        <w:tc>
          <w:tcPr>
            <w:tcW w:w="2783" w:type="dxa"/>
          </w:tcPr>
          <w:p w14:paraId="4B133343" w14:textId="6B5A2EBB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Ryzen 7 6800U 8C 16T 2.7~4.7GHz</w:t>
            </w:r>
          </w:p>
        </w:tc>
        <w:tc>
          <w:tcPr>
            <w:tcW w:w="2773" w:type="dxa"/>
          </w:tcPr>
          <w:p w14:paraId="3AA26A35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0C2" w:rsidRPr="00BF6E28" w14:paraId="468190CF" w14:textId="77777777" w:rsidTr="00C44C15">
        <w:tc>
          <w:tcPr>
            <w:tcW w:w="2740" w:type="dxa"/>
            <w:vAlign w:val="center"/>
          </w:tcPr>
          <w:p w14:paraId="0C3A496A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Оперативная память</w:t>
            </w:r>
          </w:p>
        </w:tc>
        <w:tc>
          <w:tcPr>
            <w:tcW w:w="2783" w:type="dxa"/>
          </w:tcPr>
          <w:p w14:paraId="331F30DD" w14:textId="0975EA4D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24GB LPDDR5</w:t>
            </w:r>
          </w:p>
        </w:tc>
        <w:tc>
          <w:tcPr>
            <w:tcW w:w="2773" w:type="dxa"/>
          </w:tcPr>
          <w:p w14:paraId="4EA26174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0C2" w:rsidRPr="00BF6E28" w14:paraId="286377E7" w14:textId="77777777" w:rsidTr="00C44C15">
        <w:tc>
          <w:tcPr>
            <w:tcW w:w="2740" w:type="dxa"/>
            <w:vAlign w:val="center"/>
          </w:tcPr>
          <w:p w14:paraId="739D1DBA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Накопитель SSD</w:t>
            </w:r>
          </w:p>
        </w:tc>
        <w:tc>
          <w:tcPr>
            <w:tcW w:w="2783" w:type="dxa"/>
          </w:tcPr>
          <w:p w14:paraId="6D8A622D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512 </w:t>
            </w:r>
            <w:proofErr w:type="spellStart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Gb</w:t>
            </w:r>
            <w:proofErr w:type="spellEnd"/>
          </w:p>
        </w:tc>
        <w:tc>
          <w:tcPr>
            <w:tcW w:w="2773" w:type="dxa"/>
          </w:tcPr>
          <w:p w14:paraId="70E5510E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0C2" w:rsidRPr="00BF6E28" w14:paraId="02FB2447" w14:textId="77777777" w:rsidTr="00C44C15">
        <w:tc>
          <w:tcPr>
            <w:tcW w:w="2740" w:type="dxa"/>
            <w:vAlign w:val="center"/>
          </w:tcPr>
          <w:p w14:paraId="225B28CB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Видеокарта</w:t>
            </w:r>
          </w:p>
        </w:tc>
        <w:tc>
          <w:tcPr>
            <w:tcW w:w="2783" w:type="dxa"/>
          </w:tcPr>
          <w:p w14:paraId="1E38B47D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Интегрированная</w:t>
            </w:r>
          </w:p>
        </w:tc>
        <w:tc>
          <w:tcPr>
            <w:tcW w:w="2773" w:type="dxa"/>
          </w:tcPr>
          <w:p w14:paraId="0070D07E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0C2" w:rsidRPr="00BF6E28" w14:paraId="28F9DDE1" w14:textId="77777777" w:rsidTr="00C44C15">
        <w:tc>
          <w:tcPr>
            <w:tcW w:w="2740" w:type="dxa"/>
            <w:vAlign w:val="center"/>
          </w:tcPr>
          <w:p w14:paraId="77AB7B9A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I/O Порты</w:t>
            </w:r>
          </w:p>
        </w:tc>
        <w:tc>
          <w:tcPr>
            <w:tcW w:w="2783" w:type="dxa"/>
          </w:tcPr>
          <w:p w14:paraId="08B1B70C" w14:textId="0280112A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Typc</w:t>
            </w:r>
            <w:proofErr w:type="spellEnd"/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3.0+HDMI+DP 4K@60Hz</w:t>
            </w:r>
          </w:p>
        </w:tc>
        <w:tc>
          <w:tcPr>
            <w:tcW w:w="2773" w:type="dxa"/>
          </w:tcPr>
          <w:p w14:paraId="24C80879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0C2" w:rsidRPr="00BF6E28" w14:paraId="12DBE619" w14:textId="77777777" w:rsidTr="00C44C15">
        <w:tc>
          <w:tcPr>
            <w:tcW w:w="2740" w:type="dxa"/>
            <w:vAlign w:val="center"/>
          </w:tcPr>
          <w:p w14:paraId="14C1C500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Сеть</w:t>
            </w:r>
          </w:p>
        </w:tc>
        <w:tc>
          <w:tcPr>
            <w:tcW w:w="2783" w:type="dxa"/>
          </w:tcPr>
          <w:p w14:paraId="68AF56AE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Wi-Fi 802.11n/ac/ax, 1 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Гбит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 Ethernet</w:t>
            </w:r>
          </w:p>
        </w:tc>
        <w:tc>
          <w:tcPr>
            <w:tcW w:w="2773" w:type="dxa"/>
          </w:tcPr>
          <w:p w14:paraId="299D4E91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0C2" w:rsidRPr="00BF6E28" w14:paraId="4669DC5F" w14:textId="77777777" w:rsidTr="00C44C15">
        <w:tc>
          <w:tcPr>
            <w:tcW w:w="2740" w:type="dxa"/>
            <w:vAlign w:val="center"/>
          </w:tcPr>
          <w:p w14:paraId="76DB66EB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Операционная система</w:t>
            </w:r>
          </w:p>
        </w:tc>
        <w:tc>
          <w:tcPr>
            <w:tcW w:w="2783" w:type="dxa"/>
          </w:tcPr>
          <w:p w14:paraId="5A08323E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Windows 11</w:t>
            </w:r>
          </w:p>
        </w:tc>
        <w:tc>
          <w:tcPr>
            <w:tcW w:w="2773" w:type="dxa"/>
          </w:tcPr>
          <w:p w14:paraId="077C4B85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0C2" w:rsidRPr="00BF6E28" w14:paraId="3604DEA9" w14:textId="77777777" w:rsidTr="00C44C15">
        <w:tc>
          <w:tcPr>
            <w:tcW w:w="2740" w:type="dxa"/>
            <w:vAlign w:val="center"/>
          </w:tcPr>
          <w:p w14:paraId="6638050C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гарантии</w:t>
            </w:r>
          </w:p>
        </w:tc>
        <w:tc>
          <w:tcPr>
            <w:tcW w:w="2783" w:type="dxa"/>
          </w:tcPr>
          <w:p w14:paraId="0E2683B7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 месяцев</w:t>
            </w:r>
          </w:p>
        </w:tc>
        <w:tc>
          <w:tcPr>
            <w:tcW w:w="2773" w:type="dxa"/>
          </w:tcPr>
          <w:p w14:paraId="7697BB99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0C2" w:rsidRPr="00BF6E28" w14:paraId="2A7C35C3" w14:textId="77777777" w:rsidTr="00C44C15">
        <w:tc>
          <w:tcPr>
            <w:tcW w:w="2740" w:type="dxa"/>
            <w:vAlign w:val="center"/>
          </w:tcPr>
          <w:p w14:paraId="73DEB975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2783" w:type="dxa"/>
          </w:tcPr>
          <w:p w14:paraId="427DA2F5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773" w:type="dxa"/>
          </w:tcPr>
          <w:p w14:paraId="68E168BE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7CF0E3C" w14:textId="77777777" w:rsidR="009A20C2" w:rsidRPr="00BF6E28" w:rsidRDefault="009A20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117F83A" w14:textId="45D70776" w:rsidR="009A20C2" w:rsidRPr="00BF6E28" w:rsidRDefault="009A20C2" w:rsidP="009A20C2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BF6E28">
        <w:rPr>
          <w:rFonts w:ascii="Times New Roman" w:eastAsia="Times New Roman" w:hAnsi="Times New Roman" w:cs="Times New Roman"/>
          <w:color w:val="auto"/>
          <w:lang w:eastAsia="ru-RU"/>
        </w:rPr>
        <w:t>Apple TV 4</w:t>
      </w:r>
      <w:proofErr w:type="gramStart"/>
      <w:r w:rsidRPr="00BF6E28">
        <w:rPr>
          <w:rFonts w:ascii="Times New Roman" w:eastAsia="Times New Roman" w:hAnsi="Times New Roman" w:cs="Times New Roman"/>
          <w:color w:val="auto"/>
          <w:lang w:eastAsia="ru-RU"/>
        </w:rPr>
        <w:t xml:space="preserve">K  </w:t>
      </w:r>
      <w:r w:rsidRPr="00BF6E28">
        <w:rPr>
          <w:rFonts w:ascii="Times New Roman" w:hAnsi="Times New Roman" w:cs="Times New Roman"/>
          <w:color w:val="auto"/>
        </w:rPr>
        <w:t>–</w:t>
      </w:r>
      <w:proofErr w:type="gramEnd"/>
      <w:r w:rsidRPr="00BF6E28">
        <w:rPr>
          <w:rFonts w:ascii="Times New Roman" w:hAnsi="Times New Roman" w:cs="Times New Roman"/>
          <w:color w:val="auto"/>
        </w:rPr>
        <w:t xml:space="preserve"> 1 </w:t>
      </w:r>
      <w:proofErr w:type="spellStart"/>
      <w:r w:rsidRPr="00BF6E28">
        <w:rPr>
          <w:rFonts w:ascii="Times New Roman" w:hAnsi="Times New Roman" w:cs="Times New Roman"/>
          <w:color w:val="auto"/>
          <w:lang w:val="ru-RU"/>
        </w:rPr>
        <w:t>шт</w:t>
      </w:r>
      <w:proofErr w:type="spellEnd"/>
      <w:r w:rsidRPr="00BF6E28">
        <w:rPr>
          <w:rFonts w:ascii="Times New Roman" w:hAnsi="Times New Roman" w:cs="Times New Roman"/>
          <w:color w:val="auto"/>
        </w:rPr>
        <w:t>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0"/>
        <w:gridCol w:w="2783"/>
        <w:gridCol w:w="2773"/>
      </w:tblGrid>
      <w:tr w:rsidR="009A20C2" w:rsidRPr="00BF6E28" w14:paraId="45E2753F" w14:textId="77777777" w:rsidTr="00C44C15">
        <w:tc>
          <w:tcPr>
            <w:tcW w:w="2740" w:type="dxa"/>
            <w:vAlign w:val="center"/>
          </w:tcPr>
          <w:p w14:paraId="5F9A74C0" w14:textId="77777777" w:rsidR="009A20C2" w:rsidRPr="00BF6E28" w:rsidRDefault="009A20C2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Параметр</w:t>
            </w:r>
          </w:p>
        </w:tc>
        <w:tc>
          <w:tcPr>
            <w:tcW w:w="2783" w:type="dxa"/>
            <w:vAlign w:val="center"/>
          </w:tcPr>
          <w:p w14:paraId="437DE5FB" w14:textId="77777777" w:rsidR="009A20C2" w:rsidRPr="00BF6E28" w:rsidRDefault="009A20C2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Требуемые характеристики</w:t>
            </w:r>
          </w:p>
        </w:tc>
        <w:tc>
          <w:tcPr>
            <w:tcW w:w="2773" w:type="dxa"/>
            <w:vAlign w:val="center"/>
          </w:tcPr>
          <w:p w14:paraId="4FECAE2B" w14:textId="77777777" w:rsidR="009A20C2" w:rsidRPr="00BF6E28" w:rsidRDefault="009A20C2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Предлагаемые характеристики</w:t>
            </w:r>
          </w:p>
        </w:tc>
      </w:tr>
      <w:tr w:rsidR="009B7C8C" w:rsidRPr="00BF6E28" w14:paraId="11AD58E4" w14:textId="77777777" w:rsidTr="00157072">
        <w:tc>
          <w:tcPr>
            <w:tcW w:w="2740" w:type="dxa"/>
          </w:tcPr>
          <w:p w14:paraId="1BB8D29F" w14:textId="4A722141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и модель</w:t>
            </w:r>
          </w:p>
        </w:tc>
        <w:tc>
          <w:tcPr>
            <w:tcW w:w="2783" w:type="dxa"/>
          </w:tcPr>
          <w:p w14:paraId="1C74E459" w14:textId="5EA8ABAF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Apple TV 4K</w:t>
            </w:r>
          </w:p>
        </w:tc>
        <w:tc>
          <w:tcPr>
            <w:tcW w:w="2773" w:type="dxa"/>
            <w:vAlign w:val="center"/>
          </w:tcPr>
          <w:p w14:paraId="4B68E1DB" w14:textId="77777777" w:rsidR="009B7C8C" w:rsidRPr="00BF6E28" w:rsidRDefault="009B7C8C" w:rsidP="009B7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9A20C2" w:rsidRPr="00BF6E28" w14:paraId="47996EAA" w14:textId="77777777" w:rsidTr="00C44C15">
        <w:tc>
          <w:tcPr>
            <w:tcW w:w="2740" w:type="dxa"/>
            <w:vAlign w:val="center"/>
          </w:tcPr>
          <w:p w14:paraId="4237DD7F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Процессор</w:t>
            </w:r>
          </w:p>
        </w:tc>
        <w:tc>
          <w:tcPr>
            <w:tcW w:w="2783" w:type="dxa"/>
          </w:tcPr>
          <w:p w14:paraId="74393397" w14:textId="5833C3B0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Apple A15 Bionic</w:t>
            </w:r>
          </w:p>
        </w:tc>
        <w:tc>
          <w:tcPr>
            <w:tcW w:w="2773" w:type="dxa"/>
          </w:tcPr>
          <w:p w14:paraId="517D1B9E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0C2" w:rsidRPr="00BF6E28" w14:paraId="552883CA" w14:textId="77777777" w:rsidTr="00C44C15">
        <w:tc>
          <w:tcPr>
            <w:tcW w:w="2740" w:type="dxa"/>
            <w:vAlign w:val="center"/>
          </w:tcPr>
          <w:p w14:paraId="643749AB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Оперативная память</w:t>
            </w:r>
          </w:p>
        </w:tc>
        <w:tc>
          <w:tcPr>
            <w:tcW w:w="2783" w:type="dxa"/>
          </w:tcPr>
          <w:p w14:paraId="38122420" w14:textId="1337FD6C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4 </w:t>
            </w: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GB</w:t>
            </w:r>
          </w:p>
        </w:tc>
        <w:tc>
          <w:tcPr>
            <w:tcW w:w="2773" w:type="dxa"/>
          </w:tcPr>
          <w:p w14:paraId="2B00B4E5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0C2" w:rsidRPr="00BF6E28" w14:paraId="3ABF1AE1" w14:textId="77777777" w:rsidTr="00C44C15">
        <w:tc>
          <w:tcPr>
            <w:tcW w:w="2740" w:type="dxa"/>
            <w:vAlign w:val="center"/>
          </w:tcPr>
          <w:p w14:paraId="0E54CAFB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Накопитель SSD</w:t>
            </w:r>
          </w:p>
        </w:tc>
        <w:tc>
          <w:tcPr>
            <w:tcW w:w="2783" w:type="dxa"/>
          </w:tcPr>
          <w:p w14:paraId="65FBB68E" w14:textId="366EAB26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Gb</w:t>
            </w:r>
          </w:p>
        </w:tc>
        <w:tc>
          <w:tcPr>
            <w:tcW w:w="2773" w:type="dxa"/>
          </w:tcPr>
          <w:p w14:paraId="04974858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0C2" w:rsidRPr="00BF6E28" w14:paraId="2094D2C9" w14:textId="77777777" w:rsidTr="00C44C15">
        <w:tc>
          <w:tcPr>
            <w:tcW w:w="2740" w:type="dxa"/>
            <w:vAlign w:val="center"/>
          </w:tcPr>
          <w:p w14:paraId="50770B72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Видеокарта</w:t>
            </w:r>
          </w:p>
        </w:tc>
        <w:tc>
          <w:tcPr>
            <w:tcW w:w="2783" w:type="dxa"/>
          </w:tcPr>
          <w:p w14:paraId="01FEE8DD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Интегрированная</w:t>
            </w:r>
          </w:p>
        </w:tc>
        <w:tc>
          <w:tcPr>
            <w:tcW w:w="2773" w:type="dxa"/>
          </w:tcPr>
          <w:p w14:paraId="2B380E99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0C2" w:rsidRPr="00BF6E28" w14:paraId="69C03FCB" w14:textId="77777777" w:rsidTr="00C44C15">
        <w:tc>
          <w:tcPr>
            <w:tcW w:w="2740" w:type="dxa"/>
            <w:vAlign w:val="center"/>
          </w:tcPr>
          <w:p w14:paraId="08673347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I/O Порты</w:t>
            </w:r>
          </w:p>
        </w:tc>
        <w:tc>
          <w:tcPr>
            <w:tcW w:w="2783" w:type="dxa"/>
          </w:tcPr>
          <w:p w14:paraId="7A26DE7E" w14:textId="2B89C80D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Typc</w:t>
            </w:r>
            <w:proofErr w:type="spellEnd"/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3.0+HDMI 4K@60Hz</w:t>
            </w:r>
          </w:p>
        </w:tc>
        <w:tc>
          <w:tcPr>
            <w:tcW w:w="2773" w:type="dxa"/>
          </w:tcPr>
          <w:p w14:paraId="40326E5A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0C2" w:rsidRPr="00BF6E28" w14:paraId="1BEEE4D2" w14:textId="77777777" w:rsidTr="00C44C15">
        <w:tc>
          <w:tcPr>
            <w:tcW w:w="2740" w:type="dxa"/>
            <w:vAlign w:val="center"/>
          </w:tcPr>
          <w:p w14:paraId="0F5C4B6E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Сеть</w:t>
            </w:r>
          </w:p>
        </w:tc>
        <w:tc>
          <w:tcPr>
            <w:tcW w:w="2783" w:type="dxa"/>
          </w:tcPr>
          <w:p w14:paraId="62C67807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Wi-Fi 802.11n/ac/ax, 1 </w:t>
            </w: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Гбит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 xml:space="preserve"> Ethernet</w:t>
            </w:r>
          </w:p>
        </w:tc>
        <w:tc>
          <w:tcPr>
            <w:tcW w:w="2773" w:type="dxa"/>
          </w:tcPr>
          <w:p w14:paraId="72F77FCE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0C2" w:rsidRPr="00BF6E28" w14:paraId="38CB353B" w14:textId="77777777" w:rsidTr="00C44C15">
        <w:tc>
          <w:tcPr>
            <w:tcW w:w="2740" w:type="dxa"/>
            <w:vAlign w:val="center"/>
          </w:tcPr>
          <w:p w14:paraId="36CCFDD1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Операционная система</w:t>
            </w:r>
          </w:p>
        </w:tc>
        <w:tc>
          <w:tcPr>
            <w:tcW w:w="2783" w:type="dxa"/>
          </w:tcPr>
          <w:p w14:paraId="7132173C" w14:textId="09415C9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tvOS</w:t>
            </w:r>
            <w:proofErr w:type="spellEnd"/>
          </w:p>
        </w:tc>
        <w:tc>
          <w:tcPr>
            <w:tcW w:w="2773" w:type="dxa"/>
          </w:tcPr>
          <w:p w14:paraId="29B2509C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0C2" w:rsidRPr="00BF6E28" w14:paraId="48B7EBDA" w14:textId="77777777" w:rsidTr="00C44C15">
        <w:tc>
          <w:tcPr>
            <w:tcW w:w="2740" w:type="dxa"/>
            <w:vAlign w:val="center"/>
          </w:tcPr>
          <w:p w14:paraId="66C5F9FD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гарантии</w:t>
            </w:r>
          </w:p>
        </w:tc>
        <w:tc>
          <w:tcPr>
            <w:tcW w:w="2783" w:type="dxa"/>
          </w:tcPr>
          <w:p w14:paraId="54144BC8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 месяцев</w:t>
            </w:r>
          </w:p>
        </w:tc>
        <w:tc>
          <w:tcPr>
            <w:tcW w:w="2773" w:type="dxa"/>
          </w:tcPr>
          <w:p w14:paraId="29AC0E93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0C2" w:rsidRPr="00BF6E28" w14:paraId="6A3F3A3A" w14:textId="77777777" w:rsidTr="00C44C15">
        <w:tc>
          <w:tcPr>
            <w:tcW w:w="2740" w:type="dxa"/>
            <w:vAlign w:val="center"/>
          </w:tcPr>
          <w:p w14:paraId="52DFEADA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2783" w:type="dxa"/>
          </w:tcPr>
          <w:p w14:paraId="7341932B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773" w:type="dxa"/>
          </w:tcPr>
          <w:p w14:paraId="35B7E0FE" w14:textId="77777777" w:rsidR="009A20C2" w:rsidRPr="00BF6E28" w:rsidRDefault="009A20C2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FF202E1" w14:textId="77777777" w:rsidR="009A20C2" w:rsidRPr="00BF6E28" w:rsidRDefault="009A20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6105E6E" w14:textId="5526A00D" w:rsidR="00EE5F25" w:rsidRPr="00BF6E28" w:rsidRDefault="00EE5F25" w:rsidP="00EE5F25">
      <w:pPr>
        <w:pStyle w:val="1"/>
        <w:spacing w:before="0"/>
        <w:rPr>
          <w:rFonts w:ascii="Times New Roman" w:hAnsi="Times New Roman" w:cs="Times New Roman"/>
          <w:color w:val="auto"/>
        </w:rPr>
      </w:pPr>
      <w:proofErr w:type="spellStart"/>
      <w:r w:rsidRPr="00BF6E28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Монитор</w:t>
      </w:r>
      <w:proofErr w:type="spellEnd"/>
      <w:r w:rsidRPr="00BF6E28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BF6E28">
        <w:rPr>
          <w:rFonts w:ascii="Times New Roman" w:hAnsi="Times New Roman" w:cs="Times New Roman"/>
          <w:color w:val="auto"/>
        </w:rPr>
        <w:t xml:space="preserve">– </w:t>
      </w:r>
      <w:r w:rsidRPr="00BF6E28">
        <w:rPr>
          <w:rFonts w:ascii="Times New Roman" w:hAnsi="Times New Roman" w:cs="Times New Roman"/>
          <w:color w:val="auto"/>
        </w:rPr>
        <w:t>45</w:t>
      </w:r>
      <w:r w:rsidRPr="00BF6E2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F6E28">
        <w:rPr>
          <w:rFonts w:ascii="Times New Roman" w:hAnsi="Times New Roman" w:cs="Times New Roman"/>
          <w:color w:val="auto"/>
          <w:lang w:val="ru-RU"/>
        </w:rPr>
        <w:t>шт</w:t>
      </w:r>
      <w:proofErr w:type="spellEnd"/>
      <w:r w:rsidRPr="00BF6E28">
        <w:rPr>
          <w:rFonts w:ascii="Times New Roman" w:hAnsi="Times New Roman" w:cs="Times New Roman"/>
          <w:color w:val="auto"/>
        </w:rPr>
        <w:t>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0"/>
        <w:gridCol w:w="2783"/>
        <w:gridCol w:w="2773"/>
      </w:tblGrid>
      <w:tr w:rsidR="00EE5F25" w:rsidRPr="00BF6E28" w14:paraId="37C032A9" w14:textId="77777777" w:rsidTr="00C44C15">
        <w:tc>
          <w:tcPr>
            <w:tcW w:w="2740" w:type="dxa"/>
            <w:vAlign w:val="center"/>
          </w:tcPr>
          <w:p w14:paraId="6D03A6BB" w14:textId="77777777" w:rsidR="00EE5F25" w:rsidRPr="00BF6E28" w:rsidRDefault="00EE5F25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Параметр</w:t>
            </w:r>
          </w:p>
        </w:tc>
        <w:tc>
          <w:tcPr>
            <w:tcW w:w="2783" w:type="dxa"/>
            <w:vAlign w:val="center"/>
          </w:tcPr>
          <w:p w14:paraId="40204F0B" w14:textId="77777777" w:rsidR="00EE5F25" w:rsidRPr="00BF6E28" w:rsidRDefault="00EE5F25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Требуемые характеристики</w:t>
            </w:r>
          </w:p>
        </w:tc>
        <w:tc>
          <w:tcPr>
            <w:tcW w:w="2773" w:type="dxa"/>
            <w:vAlign w:val="center"/>
          </w:tcPr>
          <w:p w14:paraId="32851D42" w14:textId="77777777" w:rsidR="00EE5F25" w:rsidRPr="00BF6E28" w:rsidRDefault="00EE5F25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Предлагаемые характеристики</w:t>
            </w:r>
          </w:p>
        </w:tc>
      </w:tr>
      <w:tr w:rsidR="009B7C8C" w:rsidRPr="00BF6E28" w14:paraId="6469E811" w14:textId="77777777" w:rsidTr="00E100D2">
        <w:tc>
          <w:tcPr>
            <w:tcW w:w="2740" w:type="dxa"/>
          </w:tcPr>
          <w:p w14:paraId="63645462" w14:textId="72E2CFC6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и модель</w:t>
            </w:r>
          </w:p>
        </w:tc>
        <w:tc>
          <w:tcPr>
            <w:tcW w:w="2783" w:type="dxa"/>
          </w:tcPr>
          <w:p w14:paraId="1B062F63" w14:textId="7BBD8CDC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Lenovo L27i-4A 27</w:t>
            </w:r>
          </w:p>
        </w:tc>
        <w:tc>
          <w:tcPr>
            <w:tcW w:w="2773" w:type="dxa"/>
            <w:vAlign w:val="center"/>
          </w:tcPr>
          <w:p w14:paraId="57549F23" w14:textId="77777777" w:rsidR="009B7C8C" w:rsidRPr="00BF6E28" w:rsidRDefault="009B7C8C" w:rsidP="009B7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EE5F25" w:rsidRPr="00BF6E28" w14:paraId="0DC32E41" w14:textId="77777777" w:rsidTr="00C44C15">
        <w:tc>
          <w:tcPr>
            <w:tcW w:w="2740" w:type="dxa"/>
            <w:vAlign w:val="center"/>
          </w:tcPr>
          <w:p w14:paraId="4DF8B2A9" w14:textId="0DF3EF4C" w:rsidR="00EE5F25" w:rsidRPr="00BF6E28" w:rsidRDefault="00EE5F25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Разрешение</w:t>
            </w:r>
          </w:p>
        </w:tc>
        <w:tc>
          <w:tcPr>
            <w:tcW w:w="2783" w:type="dxa"/>
          </w:tcPr>
          <w:p w14:paraId="58EAD91B" w14:textId="61AA5161" w:rsidR="00EE5F25" w:rsidRPr="00BF6E28" w:rsidRDefault="00EE5F25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IPS WLED FHD 48-100Hz AG</w:t>
            </w:r>
          </w:p>
        </w:tc>
        <w:tc>
          <w:tcPr>
            <w:tcW w:w="2773" w:type="dxa"/>
          </w:tcPr>
          <w:p w14:paraId="4497C73C" w14:textId="77777777" w:rsidR="00EE5F25" w:rsidRPr="00BF6E28" w:rsidRDefault="00EE5F25" w:rsidP="00C44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25" w:rsidRPr="00BF6E28" w14:paraId="285509DD" w14:textId="77777777" w:rsidTr="00C44C15">
        <w:tc>
          <w:tcPr>
            <w:tcW w:w="2740" w:type="dxa"/>
            <w:vAlign w:val="center"/>
          </w:tcPr>
          <w:p w14:paraId="3E003081" w14:textId="77777777" w:rsidR="00EE5F25" w:rsidRPr="00BF6E28" w:rsidRDefault="00EE5F25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2783" w:type="dxa"/>
          </w:tcPr>
          <w:p w14:paraId="2851A30D" w14:textId="77777777" w:rsidR="00EE5F25" w:rsidRPr="00BF6E28" w:rsidRDefault="00EE5F25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773" w:type="dxa"/>
          </w:tcPr>
          <w:p w14:paraId="5EE8E98F" w14:textId="77777777" w:rsidR="00EE5F25" w:rsidRPr="00BF6E28" w:rsidRDefault="00EE5F25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3FFD14B" w14:textId="77777777" w:rsidR="009A20C2" w:rsidRPr="00BF6E28" w:rsidRDefault="009A20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5E5829" w14:textId="3CEC93AA" w:rsidR="009B7C8C" w:rsidRPr="00BF6E28" w:rsidRDefault="009B7C8C" w:rsidP="009B7C8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BF6E28">
        <w:rPr>
          <w:rFonts w:ascii="Times New Roman" w:eastAsia="Times New Roman" w:hAnsi="Times New Roman" w:cs="Times New Roman"/>
          <w:color w:val="auto"/>
          <w:lang w:val="ru-RU" w:eastAsia="ru-RU"/>
        </w:rPr>
        <w:t>Мышь беспроводная</w:t>
      </w:r>
      <w:r w:rsidR="00BF6E28" w:rsidRPr="00BF6E28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 w:rsidRPr="00BF6E28">
        <w:rPr>
          <w:rFonts w:ascii="Times New Roman" w:hAnsi="Times New Roman" w:cs="Times New Roman"/>
          <w:color w:val="auto"/>
          <w:lang w:val="ru-RU"/>
        </w:rPr>
        <w:t>– 4</w:t>
      </w:r>
      <w:r w:rsidRPr="00BF6E28">
        <w:rPr>
          <w:rFonts w:ascii="Times New Roman" w:hAnsi="Times New Roman" w:cs="Times New Roman"/>
          <w:color w:val="auto"/>
          <w:lang w:val="ru-RU"/>
        </w:rPr>
        <w:t>0</w:t>
      </w:r>
      <w:r w:rsidRPr="00BF6E28">
        <w:rPr>
          <w:rFonts w:ascii="Times New Roman" w:hAnsi="Times New Roman" w:cs="Times New Roman"/>
          <w:color w:val="auto"/>
          <w:lang w:val="ru-RU"/>
        </w:rPr>
        <w:t xml:space="preserve">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0"/>
        <w:gridCol w:w="2783"/>
        <w:gridCol w:w="2773"/>
      </w:tblGrid>
      <w:tr w:rsidR="009B7C8C" w:rsidRPr="00BF6E28" w14:paraId="2FBB6394" w14:textId="77777777" w:rsidTr="00C44C15">
        <w:tc>
          <w:tcPr>
            <w:tcW w:w="2740" w:type="dxa"/>
            <w:vAlign w:val="center"/>
          </w:tcPr>
          <w:p w14:paraId="7368FEF9" w14:textId="77777777" w:rsidR="009B7C8C" w:rsidRPr="00BF6E28" w:rsidRDefault="009B7C8C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Параметр</w:t>
            </w:r>
          </w:p>
        </w:tc>
        <w:tc>
          <w:tcPr>
            <w:tcW w:w="2783" w:type="dxa"/>
            <w:vAlign w:val="center"/>
          </w:tcPr>
          <w:p w14:paraId="1E0A8DBF" w14:textId="77777777" w:rsidR="009B7C8C" w:rsidRPr="00BF6E28" w:rsidRDefault="009B7C8C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Требуемые характеристики</w:t>
            </w:r>
          </w:p>
        </w:tc>
        <w:tc>
          <w:tcPr>
            <w:tcW w:w="2773" w:type="dxa"/>
            <w:vAlign w:val="center"/>
          </w:tcPr>
          <w:p w14:paraId="15EC9276" w14:textId="77777777" w:rsidR="009B7C8C" w:rsidRPr="00BF6E28" w:rsidRDefault="009B7C8C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Предлагаемые характеристики</w:t>
            </w:r>
          </w:p>
        </w:tc>
      </w:tr>
      <w:tr w:rsidR="009B7C8C" w:rsidRPr="00BF6E28" w14:paraId="706CBC5E" w14:textId="77777777" w:rsidTr="00CE1C69">
        <w:tc>
          <w:tcPr>
            <w:tcW w:w="2740" w:type="dxa"/>
          </w:tcPr>
          <w:p w14:paraId="42E7ECC6" w14:textId="7106988F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и модель</w:t>
            </w:r>
          </w:p>
        </w:tc>
        <w:tc>
          <w:tcPr>
            <w:tcW w:w="2783" w:type="dxa"/>
          </w:tcPr>
          <w:p w14:paraId="567330C2" w14:textId="0B1F8072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Logitech</w:t>
            </w: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</w:t>
            </w: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750 </w:t>
            </w: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</w:t>
            </w: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2773" w:type="dxa"/>
            <w:vAlign w:val="center"/>
          </w:tcPr>
          <w:p w14:paraId="1C227199" w14:textId="77777777" w:rsidR="009B7C8C" w:rsidRPr="00BF6E28" w:rsidRDefault="009B7C8C" w:rsidP="009B7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9B7C8C" w:rsidRPr="00BF6E28" w14:paraId="51DC1766" w14:textId="77777777" w:rsidTr="00C44C15">
        <w:tc>
          <w:tcPr>
            <w:tcW w:w="2740" w:type="dxa"/>
            <w:vAlign w:val="center"/>
          </w:tcPr>
          <w:p w14:paraId="66965839" w14:textId="77777777" w:rsidR="009B7C8C" w:rsidRPr="00BF6E28" w:rsidRDefault="009B7C8C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2783" w:type="dxa"/>
          </w:tcPr>
          <w:p w14:paraId="30C36C95" w14:textId="77777777" w:rsidR="009B7C8C" w:rsidRPr="00BF6E28" w:rsidRDefault="009B7C8C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773" w:type="dxa"/>
          </w:tcPr>
          <w:p w14:paraId="54295CDB" w14:textId="77777777" w:rsidR="009B7C8C" w:rsidRPr="00BF6E28" w:rsidRDefault="009B7C8C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9F8C8FC" w14:textId="77777777" w:rsidR="009A20C2" w:rsidRPr="00BF6E28" w:rsidRDefault="009A20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F6A9FBD" w14:textId="0720927F" w:rsidR="009B7C8C" w:rsidRPr="00BF6E28" w:rsidRDefault="009B7C8C" w:rsidP="009B7C8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BF6E28">
        <w:rPr>
          <w:rFonts w:ascii="Times New Roman" w:hAnsi="Times New Roman" w:cs="Times New Roman"/>
          <w:color w:val="auto"/>
          <w:lang w:val="ru-RU"/>
        </w:rPr>
        <w:t>Наушники для компьютера</w:t>
      </w:r>
      <w:r w:rsidR="00BF6E28" w:rsidRPr="00BF6E28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 w:rsidRPr="00BF6E28">
        <w:rPr>
          <w:rFonts w:ascii="Times New Roman" w:hAnsi="Times New Roman" w:cs="Times New Roman"/>
          <w:color w:val="auto"/>
          <w:lang w:val="ru-RU"/>
        </w:rPr>
        <w:t xml:space="preserve">– </w:t>
      </w:r>
      <w:r w:rsidRPr="00BF6E28">
        <w:rPr>
          <w:rFonts w:ascii="Times New Roman" w:hAnsi="Times New Roman" w:cs="Times New Roman"/>
          <w:color w:val="auto"/>
          <w:lang w:val="ru-RU"/>
        </w:rPr>
        <w:t>30</w:t>
      </w:r>
      <w:r w:rsidRPr="00BF6E28">
        <w:rPr>
          <w:rFonts w:ascii="Times New Roman" w:hAnsi="Times New Roman" w:cs="Times New Roman"/>
          <w:color w:val="auto"/>
          <w:lang w:val="ru-RU"/>
        </w:rPr>
        <w:t xml:space="preserve">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0"/>
        <w:gridCol w:w="2783"/>
        <w:gridCol w:w="2773"/>
      </w:tblGrid>
      <w:tr w:rsidR="009B7C8C" w:rsidRPr="00BF6E28" w14:paraId="60BE2B7F" w14:textId="77777777" w:rsidTr="00C44C15">
        <w:tc>
          <w:tcPr>
            <w:tcW w:w="2740" w:type="dxa"/>
            <w:vAlign w:val="center"/>
          </w:tcPr>
          <w:p w14:paraId="787EE48E" w14:textId="77777777" w:rsidR="009B7C8C" w:rsidRPr="00BF6E28" w:rsidRDefault="009B7C8C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Параметр</w:t>
            </w:r>
          </w:p>
        </w:tc>
        <w:tc>
          <w:tcPr>
            <w:tcW w:w="2783" w:type="dxa"/>
            <w:vAlign w:val="center"/>
          </w:tcPr>
          <w:p w14:paraId="3713260E" w14:textId="77777777" w:rsidR="009B7C8C" w:rsidRPr="00BF6E28" w:rsidRDefault="009B7C8C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Требуемые характеристики</w:t>
            </w:r>
          </w:p>
        </w:tc>
        <w:tc>
          <w:tcPr>
            <w:tcW w:w="2773" w:type="dxa"/>
            <w:vAlign w:val="center"/>
          </w:tcPr>
          <w:p w14:paraId="74A7B456" w14:textId="77777777" w:rsidR="009B7C8C" w:rsidRPr="00BF6E28" w:rsidRDefault="009B7C8C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Предлагаемые характеристики</w:t>
            </w:r>
          </w:p>
        </w:tc>
      </w:tr>
      <w:tr w:rsidR="009B7C8C" w:rsidRPr="00BF6E28" w14:paraId="5FF01447" w14:textId="77777777" w:rsidTr="00195310">
        <w:tc>
          <w:tcPr>
            <w:tcW w:w="2740" w:type="dxa"/>
          </w:tcPr>
          <w:p w14:paraId="7A978279" w14:textId="43317D21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и модель</w:t>
            </w:r>
          </w:p>
        </w:tc>
        <w:tc>
          <w:tcPr>
            <w:tcW w:w="2783" w:type="dxa"/>
          </w:tcPr>
          <w:p w14:paraId="217545E8" w14:textId="7DB94200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Logitech</w:t>
            </w: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</w:t>
            </w:r>
            <w:r w:rsidRPr="00BF6E2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390</w:t>
            </w:r>
          </w:p>
        </w:tc>
        <w:tc>
          <w:tcPr>
            <w:tcW w:w="2773" w:type="dxa"/>
            <w:vAlign w:val="center"/>
          </w:tcPr>
          <w:p w14:paraId="2B07A921" w14:textId="77777777" w:rsidR="009B7C8C" w:rsidRPr="00BF6E28" w:rsidRDefault="009B7C8C" w:rsidP="009B7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9B7C8C" w:rsidRPr="00BF6E28" w14:paraId="1E30F044" w14:textId="77777777" w:rsidTr="00C44C15">
        <w:tc>
          <w:tcPr>
            <w:tcW w:w="2740" w:type="dxa"/>
            <w:vAlign w:val="center"/>
          </w:tcPr>
          <w:p w14:paraId="1846D7F7" w14:textId="77777777" w:rsidR="009B7C8C" w:rsidRPr="00BF6E28" w:rsidRDefault="009B7C8C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2783" w:type="dxa"/>
          </w:tcPr>
          <w:p w14:paraId="70D7CEFB" w14:textId="77777777" w:rsidR="009B7C8C" w:rsidRPr="00BF6E28" w:rsidRDefault="009B7C8C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773" w:type="dxa"/>
          </w:tcPr>
          <w:p w14:paraId="222C727D" w14:textId="77777777" w:rsidR="009B7C8C" w:rsidRPr="00BF6E28" w:rsidRDefault="009B7C8C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2E0DB08D" w14:textId="77777777" w:rsidR="009A20C2" w:rsidRPr="00BF6E28" w:rsidRDefault="009A20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5B0E0AB" w14:textId="7DF54B52" w:rsidR="009B7C8C" w:rsidRPr="00BF6E28" w:rsidRDefault="00BF6E28" w:rsidP="009B7C8C">
      <w:pPr>
        <w:pStyle w:val="1"/>
        <w:spacing w:before="0"/>
        <w:rPr>
          <w:rFonts w:ascii="Times New Roman" w:hAnsi="Times New Roman" w:cs="Times New Roman"/>
          <w:color w:val="auto"/>
          <w:lang w:val="ru-RU"/>
        </w:rPr>
      </w:pPr>
      <w:r w:rsidRPr="00BF6E28">
        <w:rPr>
          <w:rFonts w:ascii="Times New Roman" w:eastAsia="Times New Roman" w:hAnsi="Times New Roman" w:cs="Times New Roman"/>
          <w:color w:val="auto"/>
          <w:lang w:val="ru-RU" w:eastAsia="ru-RU"/>
        </w:rPr>
        <w:t>Б</w:t>
      </w:r>
      <w:r w:rsidRPr="00BF6E28">
        <w:rPr>
          <w:rFonts w:ascii="Times New Roman" w:eastAsia="Times New Roman" w:hAnsi="Times New Roman" w:cs="Times New Roman"/>
          <w:color w:val="auto"/>
          <w:lang w:val="ru-RU" w:eastAsia="ru-RU"/>
        </w:rPr>
        <w:t>еспроводная</w:t>
      </w:r>
      <w:r w:rsidR="009B7C8C" w:rsidRPr="00BF6E28">
        <w:rPr>
          <w:rFonts w:ascii="Times New Roman" w:hAnsi="Times New Roman" w:cs="Times New Roman"/>
          <w:color w:val="auto"/>
          <w:lang w:val="ru-RU"/>
        </w:rPr>
        <w:t xml:space="preserve"> клавиатура + </w:t>
      </w:r>
      <w:proofErr w:type="gramStart"/>
      <w:r w:rsidR="009B7C8C" w:rsidRPr="00BF6E28">
        <w:rPr>
          <w:rFonts w:ascii="Times New Roman" w:hAnsi="Times New Roman" w:cs="Times New Roman"/>
          <w:color w:val="auto"/>
          <w:lang w:val="ru-RU"/>
        </w:rPr>
        <w:t>мышь</w:t>
      </w:r>
      <w:r w:rsidRPr="00BF6E28">
        <w:rPr>
          <w:rFonts w:ascii="Times New Roman" w:hAnsi="Times New Roman" w:cs="Times New Roman"/>
          <w:color w:val="auto"/>
          <w:lang w:val="ru-RU"/>
        </w:rPr>
        <w:t xml:space="preserve"> </w:t>
      </w:r>
      <w:r w:rsidR="009B7C8C" w:rsidRPr="00BF6E28">
        <w:rPr>
          <w:rFonts w:ascii="Times New Roman" w:hAnsi="Times New Roman" w:cs="Times New Roman"/>
          <w:color w:val="auto"/>
          <w:lang w:val="ru-RU"/>
        </w:rPr>
        <w:t xml:space="preserve"> </w:t>
      </w:r>
      <w:r w:rsidR="009B7C8C" w:rsidRPr="00BF6E28">
        <w:rPr>
          <w:rFonts w:ascii="Times New Roman" w:hAnsi="Times New Roman" w:cs="Times New Roman"/>
          <w:color w:val="auto"/>
          <w:lang w:val="ru-RU"/>
        </w:rPr>
        <w:t>–</w:t>
      </w:r>
      <w:proofErr w:type="gramEnd"/>
      <w:r w:rsidR="009B7C8C" w:rsidRPr="00BF6E28">
        <w:rPr>
          <w:rFonts w:ascii="Times New Roman" w:hAnsi="Times New Roman" w:cs="Times New Roman"/>
          <w:color w:val="auto"/>
          <w:lang w:val="ru-RU"/>
        </w:rPr>
        <w:t xml:space="preserve"> </w:t>
      </w:r>
      <w:r w:rsidR="009B7C8C" w:rsidRPr="00BF6E28">
        <w:rPr>
          <w:rFonts w:ascii="Times New Roman" w:hAnsi="Times New Roman" w:cs="Times New Roman"/>
          <w:color w:val="auto"/>
          <w:lang w:val="ru-RU"/>
        </w:rPr>
        <w:t>2</w:t>
      </w:r>
      <w:r w:rsidR="009B7C8C" w:rsidRPr="00BF6E28">
        <w:rPr>
          <w:rFonts w:ascii="Times New Roman" w:hAnsi="Times New Roman" w:cs="Times New Roman"/>
          <w:color w:val="auto"/>
          <w:lang w:val="ru-RU"/>
        </w:rPr>
        <w:t>0 шт.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740"/>
        <w:gridCol w:w="2783"/>
        <w:gridCol w:w="2773"/>
      </w:tblGrid>
      <w:tr w:rsidR="009B7C8C" w:rsidRPr="00BF6E28" w14:paraId="0C5F5522" w14:textId="77777777" w:rsidTr="00C44C15">
        <w:tc>
          <w:tcPr>
            <w:tcW w:w="2740" w:type="dxa"/>
            <w:vAlign w:val="center"/>
          </w:tcPr>
          <w:p w14:paraId="2DA7E2BA" w14:textId="77777777" w:rsidR="009B7C8C" w:rsidRPr="00BF6E28" w:rsidRDefault="009B7C8C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Параметр</w:t>
            </w:r>
          </w:p>
        </w:tc>
        <w:tc>
          <w:tcPr>
            <w:tcW w:w="2783" w:type="dxa"/>
            <w:vAlign w:val="center"/>
          </w:tcPr>
          <w:p w14:paraId="1CB1D4E9" w14:textId="77777777" w:rsidR="009B7C8C" w:rsidRPr="00BF6E28" w:rsidRDefault="009B7C8C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Требуемые характеристики</w:t>
            </w:r>
          </w:p>
        </w:tc>
        <w:tc>
          <w:tcPr>
            <w:tcW w:w="2773" w:type="dxa"/>
            <w:vAlign w:val="center"/>
          </w:tcPr>
          <w:p w14:paraId="6D41B23A" w14:textId="77777777" w:rsidR="009B7C8C" w:rsidRPr="00BF6E28" w:rsidRDefault="009B7C8C" w:rsidP="00C44C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Предлагаемые характеристики</w:t>
            </w:r>
          </w:p>
        </w:tc>
      </w:tr>
      <w:tr w:rsidR="009B7C8C" w:rsidRPr="00BF6E28" w14:paraId="176E50CB" w14:textId="77777777" w:rsidTr="0067718A">
        <w:tc>
          <w:tcPr>
            <w:tcW w:w="2740" w:type="dxa"/>
          </w:tcPr>
          <w:p w14:paraId="4051A8C8" w14:textId="113DF59A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 и модель</w:t>
            </w:r>
          </w:p>
        </w:tc>
        <w:tc>
          <w:tcPr>
            <w:tcW w:w="2783" w:type="dxa"/>
          </w:tcPr>
          <w:p w14:paraId="17C4D9AD" w14:textId="213E2F43" w:rsidR="009B7C8C" w:rsidRPr="00BF6E28" w:rsidRDefault="009B7C8C" w:rsidP="009B7C8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Rapoo</w:t>
            </w:r>
            <w:proofErr w:type="spellEnd"/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9900</w:t>
            </w:r>
            <w:r w:rsidRPr="00BF6E28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2773" w:type="dxa"/>
            <w:vAlign w:val="center"/>
          </w:tcPr>
          <w:p w14:paraId="75DF6D3A" w14:textId="77777777" w:rsidR="009B7C8C" w:rsidRPr="00BF6E28" w:rsidRDefault="009B7C8C" w:rsidP="009B7C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9B7C8C" w:rsidRPr="00BF6E28" w14:paraId="6448AD18" w14:textId="77777777" w:rsidTr="00C44C15">
        <w:tc>
          <w:tcPr>
            <w:tcW w:w="2740" w:type="dxa"/>
            <w:vAlign w:val="center"/>
          </w:tcPr>
          <w:p w14:paraId="7E1E45FF" w14:textId="77777777" w:rsidR="009B7C8C" w:rsidRPr="00BF6E28" w:rsidRDefault="009B7C8C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2783" w:type="dxa"/>
          </w:tcPr>
          <w:p w14:paraId="6A704810" w14:textId="77777777" w:rsidR="009B7C8C" w:rsidRPr="00BF6E28" w:rsidRDefault="009B7C8C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6E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Указывается цена за единицу с учётом НДС (если является плательщиком НДС)</w:t>
            </w:r>
          </w:p>
        </w:tc>
        <w:tc>
          <w:tcPr>
            <w:tcW w:w="2773" w:type="dxa"/>
          </w:tcPr>
          <w:p w14:paraId="70897489" w14:textId="77777777" w:rsidR="009B7C8C" w:rsidRPr="00BF6E28" w:rsidRDefault="009B7C8C" w:rsidP="00C44C1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9425126" w14:textId="77777777" w:rsidR="009A20C2" w:rsidRPr="00BF6E28" w:rsidRDefault="009A20C2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4729320" w14:textId="11629392" w:rsidR="009A7DC6" w:rsidRPr="00BF6E28" w:rsidRDefault="009A7D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sz w:val="28"/>
          <w:szCs w:val="28"/>
          <w:lang w:val="ru-RU"/>
        </w:rPr>
        <w:t xml:space="preserve">Срок поставки для всего оборудования не более </w:t>
      </w:r>
      <w:r w:rsidR="00BF6E28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F6E28">
        <w:rPr>
          <w:rFonts w:ascii="Times New Roman" w:hAnsi="Times New Roman" w:cs="Times New Roman"/>
          <w:sz w:val="28"/>
          <w:szCs w:val="28"/>
          <w:lang w:val="ru-RU"/>
        </w:rPr>
        <w:t>5 рабочих дней с момента оплаты.</w:t>
      </w:r>
    </w:p>
    <w:p w14:paraId="7589A85E" w14:textId="4F226630" w:rsidR="009A7DC6" w:rsidRPr="00BF6E28" w:rsidRDefault="009A7D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F6E28">
        <w:rPr>
          <w:rFonts w:ascii="Times New Roman" w:hAnsi="Times New Roman" w:cs="Times New Roman"/>
          <w:sz w:val="28"/>
          <w:szCs w:val="28"/>
          <w:lang w:val="ru-RU"/>
        </w:rPr>
        <w:t>Условия оплаты: авансовый платёж 50%, оставшиеся 50% после получения и закрытия счёта фактур.</w:t>
      </w:r>
    </w:p>
    <w:sectPr w:rsidR="009A7DC6" w:rsidRPr="00BF6E28" w:rsidSect="00C13AA7">
      <w:pgSz w:w="11906" w:h="16838" w:code="9"/>
      <w:pgMar w:top="567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4055635">
    <w:abstractNumId w:val="8"/>
  </w:num>
  <w:num w:numId="2" w16cid:durableId="46610594">
    <w:abstractNumId w:val="6"/>
  </w:num>
  <w:num w:numId="3" w16cid:durableId="259527431">
    <w:abstractNumId w:val="5"/>
  </w:num>
  <w:num w:numId="4" w16cid:durableId="2023973505">
    <w:abstractNumId w:val="4"/>
  </w:num>
  <w:num w:numId="5" w16cid:durableId="1802190854">
    <w:abstractNumId w:val="7"/>
  </w:num>
  <w:num w:numId="6" w16cid:durableId="562182310">
    <w:abstractNumId w:val="3"/>
  </w:num>
  <w:num w:numId="7" w16cid:durableId="1664625949">
    <w:abstractNumId w:val="2"/>
  </w:num>
  <w:num w:numId="8" w16cid:durableId="1967080754">
    <w:abstractNumId w:val="1"/>
  </w:num>
  <w:num w:numId="9" w16cid:durableId="141165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E75"/>
    <w:rsid w:val="00034616"/>
    <w:rsid w:val="0006063C"/>
    <w:rsid w:val="000803F7"/>
    <w:rsid w:val="000C3093"/>
    <w:rsid w:val="0015074B"/>
    <w:rsid w:val="001A5038"/>
    <w:rsid w:val="00274CE8"/>
    <w:rsid w:val="00276268"/>
    <w:rsid w:val="00282BE0"/>
    <w:rsid w:val="0029639D"/>
    <w:rsid w:val="00312807"/>
    <w:rsid w:val="00326F90"/>
    <w:rsid w:val="003A4258"/>
    <w:rsid w:val="00476027"/>
    <w:rsid w:val="004B5D26"/>
    <w:rsid w:val="004B745B"/>
    <w:rsid w:val="005167F2"/>
    <w:rsid w:val="00573FBF"/>
    <w:rsid w:val="005837BD"/>
    <w:rsid w:val="00585CE9"/>
    <w:rsid w:val="005F0AAA"/>
    <w:rsid w:val="0060659C"/>
    <w:rsid w:val="006C28FD"/>
    <w:rsid w:val="007C0C7E"/>
    <w:rsid w:val="007C62E2"/>
    <w:rsid w:val="007F1D0C"/>
    <w:rsid w:val="0081107D"/>
    <w:rsid w:val="00816B73"/>
    <w:rsid w:val="009A20C2"/>
    <w:rsid w:val="009A6747"/>
    <w:rsid w:val="009A7DC6"/>
    <w:rsid w:val="009B7C8C"/>
    <w:rsid w:val="009C7E69"/>
    <w:rsid w:val="00A92391"/>
    <w:rsid w:val="00AA1D8D"/>
    <w:rsid w:val="00AA3F38"/>
    <w:rsid w:val="00B47730"/>
    <w:rsid w:val="00B56436"/>
    <w:rsid w:val="00BF6E28"/>
    <w:rsid w:val="00C13AA7"/>
    <w:rsid w:val="00C17DD1"/>
    <w:rsid w:val="00C331F1"/>
    <w:rsid w:val="00C511E1"/>
    <w:rsid w:val="00CB0664"/>
    <w:rsid w:val="00DF389B"/>
    <w:rsid w:val="00E70598"/>
    <w:rsid w:val="00E75C9C"/>
    <w:rsid w:val="00E90CF5"/>
    <w:rsid w:val="00EE5F25"/>
    <w:rsid w:val="00EF2F2C"/>
    <w:rsid w:val="00F04EF4"/>
    <w:rsid w:val="00F71762"/>
    <w:rsid w:val="00FB7A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31B2FD"/>
  <w14:defaultImageDpi w14:val="300"/>
  <w15:docId w15:val="{DFD85449-51C5-4696-934A-DD6451F4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A6747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867</Words>
  <Characters>4945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Baxrom Zokirov</cp:lastModifiedBy>
  <cp:revision>2</cp:revision>
  <cp:lastPrinted>2026-06-24T06:11:00Z</cp:lastPrinted>
  <dcterms:created xsi:type="dcterms:W3CDTF">2026-06-24T06:11:00Z</dcterms:created>
  <dcterms:modified xsi:type="dcterms:W3CDTF">2026-06-24T06:11:00Z</dcterms:modified>
  <cp:category/>
</cp:coreProperties>
</file>